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A9" w:rsidRPr="00E5465B" w:rsidRDefault="005269A9" w:rsidP="005269A9">
      <w:pPr>
        <w:spacing w:after="0" w:line="240" w:lineRule="auto"/>
        <w:ind w:firstLine="567"/>
        <w:jc w:val="right"/>
        <w:rPr>
          <w:rFonts w:ascii="Times New Roman" w:hAnsi="Times New Roman"/>
          <w:sz w:val="32"/>
          <w:szCs w:val="32"/>
        </w:rPr>
      </w:pPr>
    </w:p>
    <w:p w:rsidR="009122AD" w:rsidRPr="009122AD" w:rsidRDefault="009122AD" w:rsidP="0091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2AD">
        <w:rPr>
          <w:rFonts w:ascii="Times New Roman" w:hAnsi="Times New Roman"/>
          <w:b/>
          <w:sz w:val="28"/>
          <w:szCs w:val="28"/>
        </w:rPr>
        <w:t>СОВЕТ</w:t>
      </w:r>
    </w:p>
    <w:p w:rsidR="009122AD" w:rsidRPr="009122AD" w:rsidRDefault="009122AD" w:rsidP="0091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AD">
        <w:rPr>
          <w:rFonts w:ascii="Times New Roman" w:hAnsi="Times New Roman"/>
          <w:b/>
          <w:sz w:val="28"/>
          <w:szCs w:val="28"/>
        </w:rPr>
        <w:t xml:space="preserve">депутатов Советского городского округа </w:t>
      </w:r>
    </w:p>
    <w:p w:rsidR="009122AD" w:rsidRPr="009122AD" w:rsidRDefault="000E7657" w:rsidP="009122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Ставропольского </w:t>
      </w:r>
      <w:r w:rsidR="009122AD" w:rsidRPr="009122AD">
        <w:rPr>
          <w:rFonts w:ascii="Times New Roman" w:hAnsi="Times New Roman"/>
          <w:b/>
          <w:sz w:val="28"/>
          <w:szCs w:val="28"/>
        </w:rPr>
        <w:t xml:space="preserve">края </w:t>
      </w:r>
    </w:p>
    <w:p w:rsidR="009122AD" w:rsidRPr="009122AD" w:rsidRDefault="009122AD" w:rsidP="009122A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22AD" w:rsidRPr="009122AD" w:rsidRDefault="009122AD" w:rsidP="009122AD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22AD">
        <w:rPr>
          <w:rFonts w:ascii="Times New Roman" w:hAnsi="Times New Roman"/>
          <w:b/>
          <w:sz w:val="28"/>
          <w:szCs w:val="28"/>
        </w:rPr>
        <w:t>РЕШЕНИЕ</w:t>
      </w:r>
    </w:p>
    <w:p w:rsidR="009122AD" w:rsidRPr="009122AD" w:rsidRDefault="009122AD" w:rsidP="0091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2AD" w:rsidRPr="009122AD" w:rsidRDefault="000E7657" w:rsidP="009122AD">
      <w:pPr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мая 2018 </w:t>
      </w:r>
      <w:r w:rsidR="009122AD" w:rsidRPr="009122AD">
        <w:rPr>
          <w:rFonts w:ascii="Times New Roman" w:hAnsi="Times New Roman"/>
          <w:sz w:val="28"/>
          <w:szCs w:val="28"/>
        </w:rPr>
        <w:t>г.                                                                                                № 13</w:t>
      </w:r>
      <w:r w:rsidR="009122AD">
        <w:rPr>
          <w:rFonts w:ascii="Times New Roman" w:hAnsi="Times New Roman"/>
          <w:sz w:val="28"/>
          <w:szCs w:val="28"/>
        </w:rPr>
        <w:t>5</w:t>
      </w:r>
    </w:p>
    <w:p w:rsidR="009122AD" w:rsidRPr="009122AD" w:rsidRDefault="009122AD" w:rsidP="0091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22AD" w:rsidRPr="009122AD" w:rsidRDefault="009122AD" w:rsidP="009122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22AD">
        <w:rPr>
          <w:rFonts w:ascii="Times New Roman" w:hAnsi="Times New Roman"/>
          <w:sz w:val="28"/>
          <w:szCs w:val="28"/>
        </w:rPr>
        <w:t>г. Зеленокумск</w:t>
      </w:r>
    </w:p>
    <w:p w:rsidR="00BC7A2D" w:rsidRPr="00BC7A2D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C7A2D" w:rsidRDefault="00BC7A2D" w:rsidP="00BC7A2D">
      <w:pPr>
        <w:pStyle w:val="ConsNormal"/>
        <w:widowControl/>
        <w:ind w:right="0" w:firstLine="0"/>
        <w:jc w:val="both"/>
        <w:rPr>
          <w:rFonts w:ascii="Times New Roman" w:hAnsi="Times New Roman"/>
          <w:bCs/>
        </w:rPr>
      </w:pPr>
      <w:r w:rsidRPr="00BC7A2D">
        <w:rPr>
          <w:rFonts w:ascii="Times New Roman" w:hAnsi="Times New Roman" w:cs="Times New Roman"/>
        </w:rPr>
        <w:t xml:space="preserve">Об </w:t>
      </w:r>
      <w:r>
        <w:rPr>
          <w:rFonts w:ascii="Times New Roman" w:hAnsi="Times New Roman"/>
        </w:rPr>
        <w:t>утверждении</w:t>
      </w:r>
      <w:r w:rsidRPr="00BC7A2D">
        <w:rPr>
          <w:rFonts w:ascii="Times New Roman" w:hAnsi="Times New Roman"/>
          <w:bCs/>
        </w:rPr>
        <w:t xml:space="preserve"> </w:t>
      </w:r>
      <w:r w:rsidR="001D6698">
        <w:rPr>
          <w:rFonts w:ascii="Times New Roman" w:hAnsi="Times New Roman"/>
          <w:bCs/>
        </w:rPr>
        <w:t xml:space="preserve">Положения о </w:t>
      </w:r>
      <w:r w:rsidRPr="00BC7A2D">
        <w:rPr>
          <w:rFonts w:ascii="Times New Roman" w:hAnsi="Times New Roman"/>
          <w:bCs/>
        </w:rPr>
        <w:t>порядк</w:t>
      </w:r>
      <w:r w:rsidR="001D6698">
        <w:rPr>
          <w:rFonts w:ascii="Times New Roman" w:hAnsi="Times New Roman"/>
          <w:bCs/>
        </w:rPr>
        <w:t>е</w:t>
      </w:r>
      <w:r w:rsidRPr="00BC7A2D">
        <w:rPr>
          <w:rFonts w:ascii="Times New Roman" w:hAnsi="Times New Roman"/>
          <w:bCs/>
        </w:rPr>
        <w:t xml:space="preserve"> управления и распоряжения имуществом, находящимся в муниципальной собственности Советского городского округа Ставропольского края</w:t>
      </w:r>
    </w:p>
    <w:p w:rsidR="00BC7A2D" w:rsidRPr="00BC7A2D" w:rsidRDefault="00BC7A2D" w:rsidP="00BC7A2D">
      <w:pPr>
        <w:pStyle w:val="ConsNormal"/>
        <w:widowControl/>
        <w:ind w:right="0" w:firstLine="0"/>
        <w:jc w:val="both"/>
        <w:rPr>
          <w:rFonts w:ascii="Times New Roman" w:hAnsi="Times New Roman" w:cs="Times New Roman"/>
        </w:rPr>
      </w:pPr>
    </w:p>
    <w:p w:rsidR="00543FC8" w:rsidRDefault="00543FC8" w:rsidP="00543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Гражданским </w:t>
      </w:r>
      <w:hyperlink r:id="rId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Федерации, Федеральным </w:t>
      </w:r>
      <w:hyperlink r:id="rId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 октября 2003 года № 131-ФЗ "Об общих принципах организации местного самоуправления в Российской Федерации",</w:t>
      </w:r>
      <w:r w:rsidR="007906CD" w:rsidRPr="007906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906CD" w:rsidRPr="007906CD">
        <w:rPr>
          <w:rFonts w:ascii="Times New Roman" w:hAnsi="Times New Roman"/>
          <w:sz w:val="28"/>
          <w:szCs w:val="28"/>
        </w:rPr>
        <w:t>Федеральным законом от 26 июля 2006 года № 135-ФЗ «О защите конкуренции»,</w:t>
      </w:r>
      <w:r w:rsidRPr="007906CD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E84DD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84DDA">
        <w:rPr>
          <w:rFonts w:ascii="Times New Roman" w:hAnsi="Times New Roman"/>
          <w:sz w:val="28"/>
          <w:szCs w:val="28"/>
        </w:rPr>
        <w:t xml:space="preserve"> Ставропольского края от 02.03.2005 № 12-кз "О местном самоуправлении в Ставропольском крае", </w:t>
      </w:r>
      <w:hyperlink r:id="rId9" w:history="1">
        <w:r w:rsidRPr="007906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края, Совет депутатов Советского городского округа Ставропольского края</w:t>
      </w:r>
    </w:p>
    <w:p w:rsidR="00BC7A2D" w:rsidRPr="00BC7A2D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BC7A2D" w:rsidRPr="00BC7A2D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  <w:r w:rsidRPr="00BC7A2D">
        <w:rPr>
          <w:rFonts w:ascii="Times New Roman" w:hAnsi="Times New Roman" w:cs="Times New Roman"/>
        </w:rPr>
        <w:t>РЕШИЛ:</w:t>
      </w:r>
    </w:p>
    <w:p w:rsidR="00BC7A2D" w:rsidRPr="00BC7A2D" w:rsidRDefault="00BC7A2D" w:rsidP="00BC7A2D">
      <w:pPr>
        <w:pStyle w:val="ConsNormal"/>
        <w:widowControl/>
        <w:ind w:right="0" w:firstLine="540"/>
        <w:jc w:val="both"/>
        <w:rPr>
          <w:rFonts w:ascii="Times New Roman" w:hAnsi="Times New Roman" w:cs="Times New Roman"/>
        </w:rPr>
      </w:pPr>
    </w:p>
    <w:p w:rsidR="00543FC8" w:rsidRDefault="00BC7A2D" w:rsidP="00543F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C7A2D">
        <w:rPr>
          <w:rFonts w:ascii="Times New Roman" w:hAnsi="Times New Roman"/>
          <w:sz w:val="28"/>
          <w:szCs w:val="28"/>
        </w:rPr>
        <w:t xml:space="preserve">1. </w:t>
      </w:r>
      <w:r w:rsidR="00543FC8">
        <w:rPr>
          <w:rFonts w:ascii="Times New Roman" w:hAnsi="Times New Roman"/>
          <w:sz w:val="28"/>
          <w:szCs w:val="28"/>
        </w:rPr>
        <w:t xml:space="preserve">Утвердить </w:t>
      </w:r>
      <w:hyperlink r:id="rId10" w:anchor="Par42" w:history="1">
        <w:r w:rsidR="00543F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543FC8">
        <w:rPr>
          <w:rFonts w:ascii="Times New Roman" w:hAnsi="Times New Roman"/>
          <w:sz w:val="28"/>
          <w:szCs w:val="28"/>
        </w:rPr>
        <w:t xml:space="preserve"> о порядке управления и распоряжения имуществом, находящимся в муниципальной собственности </w:t>
      </w:r>
      <w:r w:rsidR="00737DB2">
        <w:rPr>
          <w:rFonts w:ascii="Times New Roman" w:hAnsi="Times New Roman"/>
          <w:sz w:val="28"/>
          <w:szCs w:val="28"/>
        </w:rPr>
        <w:t>Советского</w:t>
      </w:r>
      <w:r w:rsidR="00543FC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9122A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543FC8">
        <w:rPr>
          <w:rFonts w:ascii="Times New Roman" w:hAnsi="Times New Roman"/>
          <w:sz w:val="28"/>
          <w:szCs w:val="28"/>
        </w:rPr>
        <w:t>.</w:t>
      </w:r>
    </w:p>
    <w:p w:rsidR="00BC7A2D" w:rsidRPr="00F94480" w:rsidRDefault="00087973" w:rsidP="0008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087973" w:rsidRDefault="00087973" w:rsidP="0008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94480">
        <w:rPr>
          <w:rFonts w:ascii="Times New Roman" w:hAnsi="Times New Roman"/>
          <w:sz w:val="28"/>
          <w:szCs w:val="28"/>
        </w:rPr>
        <w:t xml:space="preserve">2.1. </w:t>
      </w:r>
      <w:r w:rsidR="00F94480" w:rsidRPr="00F94480">
        <w:rPr>
          <w:rFonts w:ascii="Times New Roman" w:hAnsi="Times New Roman"/>
          <w:sz w:val="28"/>
          <w:szCs w:val="28"/>
        </w:rPr>
        <w:t xml:space="preserve">Решение Совета Советского муниципального района Ставропольского края </w:t>
      </w:r>
      <w:r w:rsidR="00F94480">
        <w:rPr>
          <w:rFonts w:ascii="Times New Roman" w:hAnsi="Times New Roman"/>
          <w:sz w:val="28"/>
          <w:szCs w:val="28"/>
        </w:rPr>
        <w:t xml:space="preserve">второго созыва </w:t>
      </w:r>
      <w:r w:rsidR="00F94480" w:rsidRPr="00F94480">
        <w:rPr>
          <w:rFonts w:ascii="Times New Roman" w:hAnsi="Times New Roman"/>
          <w:sz w:val="28"/>
          <w:szCs w:val="28"/>
        </w:rPr>
        <w:t>от 03 сентября 2008 г. № 77 «О Положении о порядке владения, пользования и распоряжения муниципальной собственностью Советского муниципального района Ставропольского края»</w:t>
      </w:r>
      <w:r w:rsidR="00F94480">
        <w:rPr>
          <w:rFonts w:ascii="Times New Roman" w:hAnsi="Times New Roman"/>
          <w:sz w:val="28"/>
          <w:szCs w:val="28"/>
        </w:rPr>
        <w:t>;</w:t>
      </w:r>
    </w:p>
    <w:p w:rsidR="00F94480" w:rsidRDefault="00F94480" w:rsidP="000879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</w:t>
      </w:r>
      <w:r w:rsidRPr="00F94480">
        <w:rPr>
          <w:rFonts w:ascii="Times New Roman" w:hAnsi="Times New Roman"/>
          <w:sz w:val="28"/>
          <w:szCs w:val="28"/>
        </w:rPr>
        <w:t xml:space="preserve">Решение Совета Советского муниципального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второго созыва </w:t>
      </w:r>
      <w:r w:rsidRPr="00F944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 декабря</w:t>
      </w:r>
      <w:r w:rsidRPr="00F94480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9</w:t>
      </w:r>
      <w:r w:rsidRPr="00F944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221</w:t>
      </w:r>
      <w:r w:rsidRPr="00F9448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F94480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Pr="00F94480">
        <w:rPr>
          <w:rFonts w:ascii="Times New Roman" w:hAnsi="Times New Roman"/>
          <w:sz w:val="28"/>
          <w:szCs w:val="28"/>
        </w:rPr>
        <w:t xml:space="preserve"> о порядке владения, пользования и распоряжения муниципальной собственностью Советского муниципального района Ставропольского края от 03 сентября 2008 г. № 77»</w:t>
      </w:r>
      <w:r>
        <w:rPr>
          <w:rFonts w:ascii="Times New Roman" w:hAnsi="Times New Roman"/>
          <w:sz w:val="28"/>
          <w:szCs w:val="28"/>
        </w:rPr>
        <w:t>;</w:t>
      </w:r>
    </w:p>
    <w:p w:rsidR="00F94480" w:rsidRDefault="00F94480" w:rsidP="00D20E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2.1.2.  </w:t>
      </w:r>
      <w:r w:rsidRPr="00F94480">
        <w:rPr>
          <w:rFonts w:ascii="Times New Roman" w:hAnsi="Times New Roman"/>
          <w:sz w:val="28"/>
          <w:szCs w:val="28"/>
        </w:rPr>
        <w:t xml:space="preserve">Решение Совета Советского муниципального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третьего созыва </w:t>
      </w:r>
      <w:r w:rsidRPr="00F9448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января</w:t>
      </w:r>
      <w:r w:rsidRPr="00F94480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13</w:t>
      </w:r>
      <w:r w:rsidRPr="00F94480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18</w:t>
      </w:r>
      <w:r w:rsidRPr="00F9448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F94480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е</w:t>
      </w:r>
      <w:r w:rsidRPr="00F94480">
        <w:rPr>
          <w:rFonts w:ascii="Times New Roman" w:hAnsi="Times New Roman"/>
          <w:sz w:val="28"/>
          <w:szCs w:val="28"/>
        </w:rPr>
        <w:t xml:space="preserve"> о порядке владения, пользования и распоряжения муниципальной собственностью Советского муниципального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утвержденного решением Совета Советского муниципального района Ставропольского края </w:t>
      </w:r>
      <w:r w:rsidRPr="00F94480">
        <w:rPr>
          <w:rFonts w:ascii="Times New Roman" w:hAnsi="Times New Roman"/>
          <w:sz w:val="28"/>
          <w:szCs w:val="28"/>
        </w:rPr>
        <w:t>от 03 сентября 2008 г. № 77»</w:t>
      </w:r>
      <w:r>
        <w:rPr>
          <w:rFonts w:ascii="Times New Roman" w:hAnsi="Times New Roman"/>
          <w:sz w:val="28"/>
          <w:szCs w:val="28"/>
        </w:rPr>
        <w:t>;</w:t>
      </w:r>
    </w:p>
    <w:p w:rsidR="00D20EE3" w:rsidRPr="00EA4DB2" w:rsidRDefault="00D20EE3" w:rsidP="00D20E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</w:t>
      </w:r>
      <w:r w:rsidRPr="00D20EE3">
        <w:rPr>
          <w:rFonts w:ascii="Times New Roman" w:hAnsi="Times New Roman"/>
          <w:sz w:val="28"/>
          <w:szCs w:val="28"/>
        </w:rPr>
        <w:t xml:space="preserve"> </w:t>
      </w:r>
      <w:r w:rsidRPr="00CD614C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 города Зеленокумска Советского района Ставропольского края от 27 декабря 2010 года № 49 «О П</w:t>
      </w:r>
      <w:r w:rsidRPr="00CD614C">
        <w:rPr>
          <w:rFonts w:ascii="Times New Roman" w:hAnsi="Times New Roman"/>
          <w:color w:val="000000"/>
          <w:spacing w:val="3"/>
          <w:sz w:val="28"/>
          <w:szCs w:val="28"/>
        </w:rPr>
        <w:t xml:space="preserve">оложении о порядке управления и распоряжения имущественными объектами муниципальной собственности муниципального образования </w:t>
      </w:r>
      <w:r w:rsidRPr="00EA4DB2">
        <w:rPr>
          <w:rFonts w:ascii="Times New Roman" w:hAnsi="Times New Roman"/>
          <w:spacing w:val="3"/>
          <w:sz w:val="28"/>
          <w:szCs w:val="28"/>
        </w:rPr>
        <w:t xml:space="preserve">города Зеленокумска </w:t>
      </w:r>
      <w:r w:rsidRPr="00EA4DB2">
        <w:rPr>
          <w:rFonts w:ascii="Times New Roman" w:hAnsi="Times New Roman"/>
          <w:sz w:val="28"/>
          <w:szCs w:val="28"/>
        </w:rPr>
        <w:t>Советского района Ставропольского края»;</w:t>
      </w:r>
    </w:p>
    <w:p w:rsidR="00D20EE3" w:rsidRPr="00EA4DB2" w:rsidRDefault="00F94480" w:rsidP="00D20EE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20E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20EE3" w:rsidRPr="00EA4DB2">
        <w:rPr>
          <w:rFonts w:ascii="Times New Roman" w:hAnsi="Times New Roman"/>
          <w:sz w:val="28"/>
          <w:szCs w:val="28"/>
        </w:rPr>
        <w:t>Решение Совета депутатов Нинского сельсовета Советского района Ставропольского края от 24 марта 2009 года № 13 «О порядке</w:t>
      </w:r>
      <w:r w:rsidR="00D20EE3" w:rsidRPr="00EA4DB2">
        <w:rPr>
          <w:rFonts w:ascii="Times New Roman" w:hAnsi="Times New Roman"/>
          <w:spacing w:val="3"/>
          <w:sz w:val="28"/>
          <w:szCs w:val="28"/>
        </w:rPr>
        <w:t xml:space="preserve"> управления и распоряжения имуществом, находящимся в муниципальной собственности муниципального образования Нинского сельсовета</w:t>
      </w:r>
      <w:r w:rsidR="00D20EE3" w:rsidRPr="00EA4DB2">
        <w:rPr>
          <w:rFonts w:ascii="Times New Roman" w:hAnsi="Times New Roman"/>
          <w:sz w:val="28"/>
          <w:szCs w:val="28"/>
        </w:rPr>
        <w:t>»;</w:t>
      </w:r>
    </w:p>
    <w:p w:rsidR="00F94480" w:rsidRDefault="00F94480" w:rsidP="00D20E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0E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B5220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Солдато-Александровского сельсовета Советского района Ставропольского края от </w:t>
      </w:r>
      <w:r w:rsidR="00B5220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="00B5220E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200</w:t>
      </w:r>
      <w:r w:rsidR="00B5220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№ </w:t>
      </w:r>
      <w:r w:rsidR="00B522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11D49">
        <w:rPr>
          <w:rFonts w:ascii="Times New Roman" w:hAnsi="Times New Roman" w:cs="Times New Roman"/>
          <w:sz w:val="28"/>
          <w:szCs w:val="28"/>
        </w:rPr>
        <w:t>О</w:t>
      </w:r>
      <w:r w:rsidR="00B5220E">
        <w:rPr>
          <w:rFonts w:ascii="Times New Roman" w:hAnsi="Times New Roman" w:cs="Times New Roman"/>
          <w:sz w:val="28"/>
          <w:szCs w:val="28"/>
        </w:rPr>
        <w:t>б</w:t>
      </w:r>
      <w:r w:rsidRPr="00B11D49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</w:t>
      </w:r>
      <w:r>
        <w:rPr>
          <w:rFonts w:ascii="Times New Roman" w:hAnsi="Times New Roman" w:cs="Times New Roman"/>
          <w:sz w:val="28"/>
          <w:szCs w:val="28"/>
        </w:rPr>
        <w:t>управления и распоряжения имуществ</w:t>
      </w:r>
      <w:r w:rsidR="00B5220E">
        <w:rPr>
          <w:rFonts w:ascii="Times New Roman" w:hAnsi="Times New Roman" w:cs="Times New Roman"/>
          <w:sz w:val="28"/>
          <w:szCs w:val="28"/>
        </w:rPr>
        <w:t>ом, находящимся в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B11D49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</w:t>
      </w:r>
      <w:r w:rsidRPr="00B11D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4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5220E">
        <w:rPr>
          <w:rFonts w:ascii="Times New Roman" w:hAnsi="Times New Roman" w:cs="Times New Roman"/>
          <w:sz w:val="28"/>
          <w:szCs w:val="28"/>
        </w:rPr>
        <w:t>Солдато-Александровского</w:t>
      </w:r>
      <w:r w:rsidRPr="00B1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1D49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220E">
        <w:rPr>
          <w:rFonts w:ascii="Times New Roman" w:hAnsi="Times New Roman" w:cs="Times New Roman"/>
          <w:sz w:val="28"/>
          <w:szCs w:val="28"/>
        </w:rPr>
        <w:t>;</w:t>
      </w:r>
    </w:p>
    <w:p w:rsidR="00B5220E" w:rsidRDefault="00B5220E" w:rsidP="00D20EE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20EE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Решение Совета депутатов Солдато-Александровского сельсовета Советского района Ставропольского края от 03 февраля 2012 г. № 10 «О внесении изменений и дополнений в Решение Совета депутатов муниципального образования Солдато-Александровского сельсовета Советского района Ставропольского края «О</w:t>
      </w:r>
      <w:r w:rsidRPr="00B11D49">
        <w:rPr>
          <w:rFonts w:ascii="Times New Roman" w:hAnsi="Times New Roman" w:cs="Times New Roman"/>
          <w:sz w:val="28"/>
          <w:szCs w:val="28"/>
        </w:rPr>
        <w:t xml:space="preserve"> порядке </w:t>
      </w:r>
      <w:r>
        <w:rPr>
          <w:rFonts w:ascii="Times New Roman" w:hAnsi="Times New Roman" w:cs="Times New Roman"/>
          <w:sz w:val="28"/>
          <w:szCs w:val="28"/>
        </w:rPr>
        <w:t>управления и распоряжения имуществом, находящимся в м</w:t>
      </w:r>
      <w:r w:rsidRPr="00B11D49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й собственности</w:t>
      </w:r>
      <w:r w:rsidRPr="00B11D4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4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Солдато-Александровского</w:t>
      </w:r>
      <w:r w:rsidRPr="00B11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1D49">
        <w:rPr>
          <w:rFonts w:ascii="Times New Roman" w:hAnsi="Times New Roman" w:cs="Times New Roman"/>
          <w:sz w:val="28"/>
          <w:szCs w:val="28"/>
        </w:rPr>
        <w:t>ельсовета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20EE3" w:rsidRDefault="00D20EE3" w:rsidP="00D20EE3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891362">
        <w:rPr>
          <w:rFonts w:ascii="Times New Roman" w:hAnsi="Times New Roman"/>
          <w:sz w:val="28"/>
          <w:szCs w:val="28"/>
        </w:rPr>
        <w:t>Решение Совета депутатов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Восточного сельсовета </w:t>
      </w:r>
      <w:r w:rsidRPr="00EA4DB2">
        <w:rPr>
          <w:rFonts w:ascii="Times New Roman" w:hAnsi="Times New Roman"/>
          <w:sz w:val="28"/>
          <w:szCs w:val="28"/>
        </w:rPr>
        <w:t xml:space="preserve">Советского района Ставропольского края </w:t>
      </w:r>
      <w:r>
        <w:rPr>
          <w:rFonts w:ascii="Times New Roman" w:hAnsi="Times New Roman"/>
          <w:sz w:val="28"/>
          <w:szCs w:val="28"/>
        </w:rPr>
        <w:t xml:space="preserve"> от 21.12.2009 года № 63  «О положении о приватизации муниципального имущества муниципального образования Восточного сельсовета»;</w:t>
      </w:r>
    </w:p>
    <w:p w:rsidR="00BC7A2D" w:rsidRPr="001D6698" w:rsidRDefault="00BC7A2D" w:rsidP="001D669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D6698">
        <w:rPr>
          <w:sz w:val="28"/>
          <w:szCs w:val="28"/>
        </w:rPr>
        <w:t xml:space="preserve">      </w:t>
      </w:r>
      <w:r w:rsidR="00087973" w:rsidRPr="001D6698">
        <w:rPr>
          <w:sz w:val="28"/>
          <w:szCs w:val="28"/>
        </w:rPr>
        <w:t>4</w:t>
      </w:r>
      <w:r w:rsidRPr="001D6698">
        <w:rPr>
          <w:sz w:val="28"/>
          <w:szCs w:val="28"/>
        </w:rPr>
        <w:t>. Настоящее решение вступает в силу</w:t>
      </w:r>
      <w:r w:rsidR="007906CD">
        <w:rPr>
          <w:sz w:val="28"/>
          <w:szCs w:val="28"/>
        </w:rPr>
        <w:t xml:space="preserve"> </w:t>
      </w:r>
      <w:r w:rsidR="009122AD">
        <w:rPr>
          <w:sz w:val="28"/>
          <w:szCs w:val="28"/>
        </w:rPr>
        <w:t>со дня принятия</w:t>
      </w:r>
      <w:r w:rsidRPr="001D6698">
        <w:rPr>
          <w:sz w:val="28"/>
          <w:szCs w:val="28"/>
        </w:rPr>
        <w:t xml:space="preserve">. </w:t>
      </w:r>
    </w:p>
    <w:p w:rsidR="00BC7A2D" w:rsidRPr="00BC7A2D" w:rsidRDefault="00BC7A2D" w:rsidP="00BC7A2D">
      <w:pPr>
        <w:ind w:left="1080" w:hanging="1080"/>
        <w:jc w:val="both"/>
        <w:rPr>
          <w:rFonts w:ascii="Times New Roman" w:hAnsi="Times New Roman"/>
          <w:i/>
        </w:rPr>
      </w:pPr>
    </w:p>
    <w:p w:rsidR="007906CD" w:rsidRDefault="007906C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9122AD" w:rsidRDefault="009122A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9122AD" w:rsidRDefault="009122A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</w:p>
    <w:p w:rsidR="00BC7A2D" w:rsidRPr="00BC7A2D" w:rsidRDefault="00BC7A2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 w:rsidRPr="00BC7A2D">
        <w:rPr>
          <w:rFonts w:ascii="Times New Roman" w:hAnsi="Times New Roman" w:cs="Times New Roman"/>
        </w:rPr>
        <w:t xml:space="preserve">Председатель Совета </w:t>
      </w:r>
    </w:p>
    <w:p w:rsidR="00BC7A2D" w:rsidRPr="00BC7A2D" w:rsidRDefault="00BC7A2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 w:rsidRPr="00BC7A2D">
        <w:rPr>
          <w:rFonts w:ascii="Times New Roman" w:hAnsi="Times New Roman" w:cs="Times New Roman"/>
        </w:rPr>
        <w:t>Советского городского округа</w:t>
      </w:r>
    </w:p>
    <w:p w:rsidR="00BC7A2D" w:rsidRPr="00BC7A2D" w:rsidRDefault="00BC7A2D" w:rsidP="00BC7A2D">
      <w:pPr>
        <w:pStyle w:val="ConsNormal"/>
        <w:widowControl/>
        <w:ind w:right="279" w:firstLine="0"/>
        <w:jc w:val="both"/>
        <w:rPr>
          <w:rFonts w:ascii="Times New Roman" w:hAnsi="Times New Roman" w:cs="Times New Roman"/>
        </w:rPr>
      </w:pPr>
      <w:r w:rsidRPr="00BC7A2D">
        <w:rPr>
          <w:rFonts w:ascii="Times New Roman" w:hAnsi="Times New Roman" w:cs="Times New Roman"/>
        </w:rPr>
        <w:t>Ставропольского края                                                           В.П. Немов</w:t>
      </w:r>
    </w:p>
    <w:p w:rsidR="00BC7A2D" w:rsidRPr="00BC7A2D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C7A2D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BC7A2D" w:rsidRDefault="00BC7A2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7906CD" w:rsidRDefault="007906C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7906CD" w:rsidRDefault="007906CD" w:rsidP="00BC7A2D">
      <w:pPr>
        <w:pStyle w:val="ConsNormal"/>
        <w:widowControl/>
        <w:ind w:right="279" w:firstLine="540"/>
        <w:jc w:val="both"/>
        <w:rPr>
          <w:rFonts w:ascii="Times New Roman" w:hAnsi="Times New Roman" w:cs="Times New Roman"/>
        </w:rPr>
      </w:pPr>
    </w:p>
    <w:p w:rsidR="007906CD" w:rsidRPr="00FB2AFA" w:rsidRDefault="007906CD" w:rsidP="001D6698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7906CD" w:rsidRDefault="007906CD" w:rsidP="001D6698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FB2AFA" w:rsidRDefault="00FB2AFA" w:rsidP="001D6698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FB2AFA" w:rsidRDefault="00FB2AFA" w:rsidP="001D6698">
      <w:pPr>
        <w:spacing w:after="0" w:line="240" w:lineRule="auto"/>
        <w:jc w:val="center"/>
        <w:rPr>
          <w:rFonts w:ascii="Times New Roman" w:hAnsi="Times New Roman"/>
          <w:sz w:val="27"/>
          <w:szCs w:val="27"/>
          <w:u w:val="single"/>
        </w:rPr>
      </w:pPr>
    </w:p>
    <w:p w:rsidR="009122AD" w:rsidRDefault="009122AD" w:rsidP="009122AD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E342E9" w:rsidRDefault="009122AD" w:rsidP="009122AD">
      <w:pPr>
        <w:autoSpaceDE w:val="0"/>
        <w:autoSpaceDN w:val="0"/>
        <w:adjustRightInd w:val="0"/>
        <w:spacing w:after="0" w:line="240" w:lineRule="auto"/>
        <w:ind w:left="486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560E41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="00560E41">
        <w:rPr>
          <w:rFonts w:ascii="Times New Roman" w:hAnsi="Times New Roman"/>
          <w:sz w:val="28"/>
          <w:szCs w:val="28"/>
        </w:rPr>
        <w:t xml:space="preserve"> Совета депутатов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 w:rsidR="00560E41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</w:p>
    <w:p w:rsidR="00560E41" w:rsidRDefault="00560E41" w:rsidP="009122AD">
      <w:pPr>
        <w:autoSpaceDE w:val="0"/>
        <w:autoSpaceDN w:val="0"/>
        <w:adjustRightInd w:val="0"/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122AD">
        <w:rPr>
          <w:rFonts w:ascii="Times New Roman" w:hAnsi="Times New Roman"/>
          <w:sz w:val="28"/>
          <w:szCs w:val="28"/>
        </w:rPr>
        <w:t>29 мая 2018</w:t>
      </w:r>
      <w:r w:rsidR="00E342E9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122AD">
        <w:rPr>
          <w:rFonts w:ascii="Times New Roman" w:hAnsi="Times New Roman"/>
          <w:sz w:val="28"/>
          <w:szCs w:val="28"/>
        </w:rPr>
        <w:t>135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Par42"/>
      <w:bookmarkEnd w:id="0"/>
      <w:r>
        <w:rPr>
          <w:rFonts w:ascii="Times New Roman" w:hAnsi="Times New Roman"/>
          <w:bCs/>
          <w:sz w:val="28"/>
          <w:szCs w:val="28"/>
        </w:rPr>
        <w:t>ПОЛОЖЕНИЕ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r w:rsidR="00E342E9">
        <w:rPr>
          <w:rFonts w:ascii="Times New Roman" w:hAnsi="Times New Roman"/>
          <w:bCs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 порядке управления и распоряжения имуществом, находящимся в муниципальной собственности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разработано в соответств</w:t>
      </w:r>
      <w:r w:rsidRPr="005B6ADB">
        <w:rPr>
          <w:rFonts w:ascii="Times New Roman" w:hAnsi="Times New Roman"/>
          <w:sz w:val="28"/>
          <w:szCs w:val="28"/>
        </w:rPr>
        <w:t xml:space="preserve">ии с Гражданским </w:t>
      </w:r>
      <w:hyperlink r:id="rId11" w:history="1">
        <w:r w:rsidRPr="005B6ADB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5B6AD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5B6ADB" w:rsidRPr="005B6ADB">
        <w:rPr>
          <w:rFonts w:ascii="Times New Roman" w:hAnsi="Times New Roman"/>
          <w:sz w:val="28"/>
          <w:szCs w:val="28"/>
        </w:rPr>
        <w:t xml:space="preserve">Федеральным </w:t>
      </w:r>
      <w:hyperlink r:id="rId12" w:history="1"/>
      <w:r w:rsidR="005B6ADB" w:rsidRPr="005B6ADB">
        <w:rPr>
          <w:rFonts w:ascii="Times New Roman" w:hAnsi="Times New Roman"/>
          <w:sz w:val="28"/>
          <w:szCs w:val="28"/>
        </w:rPr>
        <w:t>законом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16D02">
        <w:rPr>
          <w:rFonts w:ascii="Times New Roman" w:hAnsi="Times New Roman"/>
          <w:sz w:val="28"/>
          <w:szCs w:val="28"/>
        </w:rPr>
        <w:t xml:space="preserve">от </w:t>
      </w:r>
      <w:r w:rsidR="00716D02" w:rsidRPr="005B6ADB">
        <w:rPr>
          <w:rFonts w:ascii="Times New Roman" w:hAnsi="Times New Roman"/>
          <w:sz w:val="28"/>
          <w:szCs w:val="28"/>
        </w:rPr>
        <w:t>6 </w:t>
      </w:r>
      <w:r w:rsidR="00716D02" w:rsidRPr="00716D02">
        <w:rPr>
          <w:rFonts w:ascii="Times New Roman" w:hAnsi="Times New Roman"/>
          <w:sz w:val="28"/>
          <w:szCs w:val="28"/>
        </w:rPr>
        <w:t xml:space="preserve">октября 2003 г. N 131-ФЗ </w:t>
      </w:r>
      <w:r w:rsidRPr="00716D02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9927F5" w:rsidRPr="009927F5">
        <w:rPr>
          <w:rFonts w:ascii="Times New Roman" w:hAnsi="Times New Roman"/>
          <w:sz w:val="28"/>
          <w:szCs w:val="28"/>
        </w:rPr>
        <w:t xml:space="preserve">Федеральным </w:t>
      </w:r>
      <w:hyperlink r:id="rId13" w:history="1">
        <w:r w:rsidR="009927F5" w:rsidRPr="009927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21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июля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2005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 N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115-ФЗ</w:t>
      </w:r>
      <w:r w:rsidR="009927F5">
        <w:rPr>
          <w:rFonts w:ascii="Times New Roman" w:hAnsi="Times New Roman"/>
          <w:sz w:val="28"/>
          <w:szCs w:val="28"/>
        </w:rPr>
        <w:t xml:space="preserve"> "О концессионных соглашениях", </w:t>
      </w:r>
      <w:r w:rsidR="00E84DDA" w:rsidRPr="00716D02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716D02" w:rsidRPr="00716D02">
        <w:rPr>
          <w:rFonts w:ascii="Times New Roman" w:hAnsi="Times New Roman"/>
          <w:sz w:val="28"/>
          <w:szCs w:val="28"/>
        </w:rPr>
        <w:t xml:space="preserve">от </w:t>
      </w:r>
      <w:r w:rsidR="00716D02" w:rsidRPr="00716D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26</w:t>
      </w:r>
      <w:r w:rsidR="00716D02" w:rsidRPr="00716D02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716D02" w:rsidRPr="00716D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июля</w:t>
      </w:r>
      <w:r w:rsidR="00716D02" w:rsidRPr="00716D02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716D02" w:rsidRPr="00716D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2006</w:t>
      </w:r>
      <w:proofErr w:type="gramEnd"/>
      <w:r w:rsidR="00716D02" w:rsidRPr="00716D02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716D02" w:rsidRPr="00716D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 N</w:t>
      </w:r>
      <w:r w:rsidR="00716D02" w:rsidRPr="00716D02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716D02" w:rsidRPr="00716D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135-ФЗ</w:t>
      </w:r>
      <w:r w:rsidR="00716D02" w:rsidRPr="00716D02">
        <w:rPr>
          <w:rFonts w:ascii="Times New Roman" w:hAnsi="Times New Roman"/>
          <w:sz w:val="28"/>
          <w:szCs w:val="28"/>
        </w:rPr>
        <w:t xml:space="preserve"> </w:t>
      </w:r>
      <w:r w:rsidR="00E84DDA" w:rsidRPr="00716D02">
        <w:rPr>
          <w:rFonts w:ascii="Times New Roman" w:hAnsi="Times New Roman"/>
          <w:sz w:val="28"/>
          <w:szCs w:val="28"/>
        </w:rPr>
        <w:t>«О защите</w:t>
      </w:r>
      <w:r w:rsidR="00E84DDA" w:rsidRPr="007906CD">
        <w:rPr>
          <w:rFonts w:ascii="Times New Roman" w:hAnsi="Times New Roman"/>
          <w:sz w:val="28"/>
          <w:szCs w:val="28"/>
        </w:rPr>
        <w:t xml:space="preserve"> конкуренции»</w:t>
      </w:r>
      <w:r w:rsidR="00E84DDA">
        <w:rPr>
          <w:rFonts w:ascii="Times New Roman" w:hAnsi="Times New Roman"/>
          <w:sz w:val="28"/>
          <w:szCs w:val="28"/>
        </w:rPr>
        <w:t xml:space="preserve">, </w:t>
      </w:r>
      <w:hyperlink r:id="rId14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Ставропольского края от 02</w:t>
      </w:r>
      <w:r w:rsidR="00716D02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2005</w:t>
      </w:r>
      <w:r w:rsidR="00716D0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12-кз "О местном самоуправлении в Ставропольском крае", </w:t>
      </w:r>
      <w:hyperlink r:id="rId15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другими нормативными актами Российской Федерации</w:t>
      </w:r>
      <w:r w:rsidR="00716D02">
        <w:rPr>
          <w:rFonts w:ascii="Times New Roman" w:hAnsi="Times New Roman"/>
          <w:sz w:val="28"/>
          <w:szCs w:val="28"/>
        </w:rPr>
        <w:t>, а также нормативно правовыми актами органов местного самоуправления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Настоящее Положение определяет порядок управления и распоряжения имуществом, находящимся в муниципальной собственности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(далее - муниципальное имущество), органами местного самоуправления</w:t>
      </w:r>
      <w:r w:rsidR="00716D02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1E4369">
        <w:rPr>
          <w:rFonts w:ascii="Times New Roman" w:hAnsi="Times New Roman"/>
          <w:sz w:val="28"/>
          <w:szCs w:val="28"/>
        </w:rPr>
        <w:t xml:space="preserve">органами администрации Советского городского округа Ставропольского края, </w:t>
      </w:r>
      <w:r>
        <w:rPr>
          <w:rFonts w:ascii="Times New Roman" w:hAnsi="Times New Roman"/>
          <w:sz w:val="28"/>
          <w:szCs w:val="28"/>
        </w:rPr>
        <w:t>муниципальными предприятиями</w:t>
      </w:r>
      <w:r w:rsidR="000D701A" w:rsidRPr="000D701A">
        <w:rPr>
          <w:rFonts w:ascii="Times New Roman" w:hAnsi="Times New Roman"/>
          <w:sz w:val="28"/>
          <w:szCs w:val="28"/>
        </w:rPr>
        <w:t xml:space="preserve"> </w:t>
      </w:r>
      <w:r w:rsidR="000D701A">
        <w:rPr>
          <w:rFonts w:ascii="Times New Roman" w:hAnsi="Times New Roman"/>
          <w:sz w:val="28"/>
          <w:szCs w:val="28"/>
        </w:rPr>
        <w:t>Советского городского округа Ставропольского края (далее - муниципальные предприятия)</w:t>
      </w:r>
      <w:r>
        <w:rPr>
          <w:rFonts w:ascii="Times New Roman" w:hAnsi="Times New Roman"/>
          <w:sz w:val="28"/>
          <w:szCs w:val="28"/>
        </w:rPr>
        <w:t>, муниципальными учреждениями</w:t>
      </w:r>
      <w:r w:rsidR="000D701A" w:rsidRPr="000D701A">
        <w:rPr>
          <w:rFonts w:ascii="Times New Roman" w:hAnsi="Times New Roman"/>
          <w:sz w:val="28"/>
          <w:szCs w:val="28"/>
        </w:rPr>
        <w:t xml:space="preserve"> </w:t>
      </w:r>
      <w:r w:rsidR="000D701A">
        <w:rPr>
          <w:rFonts w:ascii="Times New Roman" w:hAnsi="Times New Roman"/>
          <w:sz w:val="28"/>
          <w:szCs w:val="28"/>
        </w:rPr>
        <w:t>Советского городского округа Ставропольского края (далее – муниципальные учреждения)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Установленный настоящим Положением порядок распространяется на имущество, находящееся в собственности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соответствии со </w:t>
      </w:r>
      <w:hyperlink r:id="rId16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50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716D02">
        <w:rPr>
          <w:rFonts w:ascii="Times New Roman" w:hAnsi="Times New Roman"/>
          <w:sz w:val="28"/>
          <w:szCs w:val="28"/>
        </w:rPr>
        <w:t xml:space="preserve">от </w:t>
      </w:r>
      <w:r w:rsidR="00716D02" w:rsidRPr="005B6ADB">
        <w:rPr>
          <w:rFonts w:ascii="Times New Roman" w:hAnsi="Times New Roman"/>
          <w:sz w:val="28"/>
          <w:szCs w:val="28"/>
        </w:rPr>
        <w:t>6 </w:t>
      </w:r>
      <w:r w:rsidR="00716D02" w:rsidRPr="00716D02">
        <w:rPr>
          <w:rFonts w:ascii="Times New Roman" w:hAnsi="Times New Roman"/>
          <w:sz w:val="28"/>
          <w:szCs w:val="28"/>
        </w:rPr>
        <w:t>октября 2003 г. N 131-ФЗ</w:t>
      </w:r>
      <w:r w:rsidR="00716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"Об общих принципах организации местного самоуправления в Российской Федерации".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Целями управления и распоряжения муниципальным имуществом являются: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учета и сохранности муниципального имущества;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структуры и состава муниципального имущества;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увеличение доходов бюджета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основе эффективного управления муниципальным имуществом;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обязательств </w:t>
      </w:r>
      <w:r w:rsidR="00E342E9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инвестиций в объекты муниципальной собственности;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конкурентоспособности муниципальных унитарных предприятий, улучшение финансово-экономических показателей их деятельности за счет эффективного и рационального использования </w:t>
      </w:r>
      <w:r w:rsidRPr="00E342E9">
        <w:rPr>
          <w:rFonts w:ascii="Times New Roman" w:hAnsi="Times New Roman"/>
          <w:sz w:val="28"/>
          <w:szCs w:val="28"/>
        </w:rPr>
        <w:t>муниципального имущества.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 2. Осуществление полномочий по управлению муниципальным имуществом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E342E9">
        <w:rPr>
          <w:rFonts w:ascii="Times New Roman" w:hAnsi="Times New Roman"/>
          <w:sz w:val="28"/>
          <w:szCs w:val="28"/>
        </w:rPr>
        <w:t xml:space="preserve">Права собственника в отношении имущества, входящего в состав муниципальной собственности, осуществляет администрация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пределах компетенции, установленной настоящим Положением, иными муниципальными правовыми актами органов местного самоуправления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2.2. К компетенции Совета депутатов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сфере управления и распоряжения муниципальным имуществом относится: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>определение порядка управления и распоряжения муниципальным имуществом;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>определение порядка принятия решения о создании, реорганизации и ликвидации муниципальных предприятий;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утверждение положения о приватизации муниципального имущества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240933" w:rsidRDefault="00240933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решений об отчуждении и принятии в собственность имущества Советского городского округа Ставропольского края;</w:t>
      </w:r>
    </w:p>
    <w:p w:rsidR="00240933" w:rsidRDefault="00240933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с</w:t>
      </w:r>
      <w:r w:rsidRPr="005C2188">
        <w:rPr>
          <w:rFonts w:ascii="Times New Roman" w:hAnsi="Times New Roman"/>
          <w:sz w:val="28"/>
          <w:szCs w:val="28"/>
        </w:rPr>
        <w:t>водны</w:t>
      </w:r>
      <w:r>
        <w:rPr>
          <w:rFonts w:ascii="Times New Roman" w:hAnsi="Times New Roman"/>
          <w:sz w:val="28"/>
          <w:szCs w:val="28"/>
        </w:rPr>
        <w:t>х</w:t>
      </w:r>
      <w:r w:rsidRPr="005C2188">
        <w:rPr>
          <w:rFonts w:ascii="Times New Roman" w:hAnsi="Times New Roman"/>
          <w:sz w:val="28"/>
          <w:szCs w:val="28"/>
        </w:rPr>
        <w:t xml:space="preserve"> показател</w:t>
      </w:r>
      <w:r>
        <w:rPr>
          <w:rFonts w:ascii="Times New Roman" w:hAnsi="Times New Roman"/>
          <w:sz w:val="28"/>
          <w:szCs w:val="28"/>
        </w:rPr>
        <w:t>ей</w:t>
      </w:r>
      <w:r w:rsidRPr="005C2188">
        <w:rPr>
          <w:rFonts w:ascii="Times New Roman" w:hAnsi="Times New Roman"/>
          <w:sz w:val="28"/>
          <w:szCs w:val="28"/>
        </w:rPr>
        <w:t xml:space="preserve"> объектов муниципальной собственности Советского городского округа Ставропольского края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5D1A74" w:rsidRDefault="00E84DDA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4DDA">
        <w:rPr>
          <w:rFonts w:ascii="Times New Roman" w:hAnsi="Times New Roman"/>
          <w:sz w:val="28"/>
          <w:szCs w:val="28"/>
        </w:rPr>
        <w:t>принятие решений о предоставлении в безвозмездное пользование недвижимого имущества, движимого имущества, включенных в состав имущества муниципальной казны Советского городского округа Ставропольского края</w:t>
      </w:r>
      <w:r w:rsidR="005D1A74">
        <w:rPr>
          <w:rFonts w:ascii="Times New Roman" w:hAnsi="Times New Roman"/>
          <w:sz w:val="28"/>
          <w:szCs w:val="28"/>
        </w:rPr>
        <w:t>;</w:t>
      </w:r>
      <w:r w:rsidRPr="00E84DDA">
        <w:rPr>
          <w:rFonts w:ascii="Times New Roman" w:hAnsi="Times New Roman"/>
          <w:sz w:val="28"/>
          <w:szCs w:val="28"/>
        </w:rPr>
        <w:t xml:space="preserve"> 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иные полномочия в соответствии с </w:t>
      </w:r>
      <w:hyperlink r:id="rId17" w:history="1">
        <w:r w:rsidRPr="00E342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342E9">
        <w:rPr>
          <w:rFonts w:ascii="Times New Roman" w:hAnsi="Times New Roman"/>
          <w:sz w:val="28"/>
          <w:szCs w:val="28"/>
        </w:rPr>
        <w:t xml:space="preserve">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и действующим законодательством.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2.3. К компетенции администрации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="00514BA7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Pr="00E342E9">
        <w:rPr>
          <w:rFonts w:ascii="Times New Roman" w:hAnsi="Times New Roman"/>
          <w:sz w:val="28"/>
          <w:szCs w:val="28"/>
        </w:rPr>
        <w:t>в сфере управления и распоряжения муниципальным имуществом относится осуществление исполнительно-распорядительных функций, в том числе: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осуществление полномочий собственника муниципального имущества в порядке, предусмотренном действующим законодательством, </w:t>
      </w:r>
      <w:hyperlink r:id="rId18" w:history="1">
        <w:r w:rsidRPr="00E342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342E9">
        <w:rPr>
          <w:rFonts w:ascii="Times New Roman" w:hAnsi="Times New Roman"/>
          <w:sz w:val="28"/>
          <w:szCs w:val="28"/>
        </w:rPr>
        <w:t xml:space="preserve">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решениями Совета депутатов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края;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lastRenderedPageBreak/>
        <w:t>управление и распоряжение имуществом, находящимся в муниципальной собственности;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принятие решений о создании от имени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муниципальных предприятий и учреждений, реорганизации и ликвидации их в установленном порядке; 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>определение порядка принятия решения о создании, реорганизации и ликвидации муниципальных учреждений;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иных полномочий в сфере управления и распоряжения муниципальной собственностью, взаимоотношений с предприятиями, учреждениями, организациями в соответствии с действующим законодательством, </w:t>
      </w:r>
      <w:hyperlink r:id="rId19" w:history="1">
        <w:r w:rsidRPr="00E342E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Уставом</w:t>
        </w:r>
      </w:hyperlink>
      <w:r w:rsidRPr="00E342E9">
        <w:rPr>
          <w:rFonts w:ascii="Times New Roman" w:hAnsi="Times New Roman"/>
          <w:sz w:val="28"/>
          <w:szCs w:val="28"/>
        </w:rPr>
        <w:t xml:space="preserve">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и нормативными правовыми актами </w:t>
      </w:r>
      <w:r w:rsidR="00052412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</w:t>
      </w:r>
      <w:r w:rsidR="00052412"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 xml:space="preserve">2.4. </w:t>
      </w:r>
      <w:r w:rsidR="00514BA7">
        <w:rPr>
          <w:rFonts w:ascii="Times New Roman" w:hAnsi="Times New Roman"/>
          <w:sz w:val="28"/>
          <w:szCs w:val="28"/>
        </w:rPr>
        <w:t>А</w:t>
      </w:r>
      <w:r w:rsidRPr="00E342E9">
        <w:rPr>
          <w:rFonts w:ascii="Times New Roman" w:hAnsi="Times New Roman"/>
          <w:sz w:val="28"/>
          <w:szCs w:val="28"/>
        </w:rPr>
        <w:t xml:space="preserve">дминистрация вправе делегировать осуществление своих полномочий уполномоченному органу по управлению и распоряжению муниципальным имуществом (далее - Уполномоченный орган). Уполномоченным органом является </w:t>
      </w:r>
      <w:r w:rsidR="00E342E9" w:rsidRPr="00E342E9">
        <w:rPr>
          <w:rFonts w:ascii="Times New Roman" w:hAnsi="Times New Roman"/>
          <w:sz w:val="28"/>
          <w:szCs w:val="28"/>
        </w:rPr>
        <w:t>управление и</w:t>
      </w:r>
      <w:r w:rsidRPr="00E342E9">
        <w:rPr>
          <w:rFonts w:ascii="Times New Roman" w:hAnsi="Times New Roman"/>
          <w:sz w:val="28"/>
          <w:szCs w:val="28"/>
        </w:rPr>
        <w:t xml:space="preserve">мущественных и земельных отношений администрации </w:t>
      </w:r>
      <w:r w:rsidR="00E342E9" w:rsidRPr="00E342E9">
        <w:rPr>
          <w:rFonts w:ascii="Times New Roman" w:hAnsi="Times New Roman"/>
          <w:sz w:val="28"/>
          <w:szCs w:val="28"/>
        </w:rPr>
        <w:t>Советского</w:t>
      </w:r>
      <w:r w:rsidRPr="00E342E9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1E436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342E9">
        <w:rPr>
          <w:rFonts w:ascii="Times New Roman" w:hAnsi="Times New Roman"/>
          <w:sz w:val="28"/>
          <w:szCs w:val="28"/>
        </w:rPr>
        <w:t>2.</w:t>
      </w:r>
      <w:r w:rsidR="001E4369">
        <w:rPr>
          <w:rFonts w:ascii="Times New Roman" w:hAnsi="Times New Roman"/>
          <w:sz w:val="28"/>
          <w:szCs w:val="28"/>
        </w:rPr>
        <w:t>5</w:t>
      </w:r>
      <w:r w:rsidRPr="00E342E9">
        <w:rPr>
          <w:rFonts w:ascii="Times New Roman" w:hAnsi="Times New Roman"/>
          <w:sz w:val="28"/>
          <w:szCs w:val="28"/>
        </w:rPr>
        <w:t xml:space="preserve">. </w:t>
      </w:r>
      <w:r w:rsidR="001E4369">
        <w:rPr>
          <w:rFonts w:ascii="Times New Roman" w:hAnsi="Times New Roman"/>
          <w:sz w:val="28"/>
          <w:szCs w:val="28"/>
        </w:rPr>
        <w:t xml:space="preserve">К компетенции </w:t>
      </w:r>
      <w:r w:rsidRPr="00E342E9">
        <w:rPr>
          <w:rFonts w:ascii="Times New Roman" w:hAnsi="Times New Roman"/>
          <w:sz w:val="28"/>
          <w:szCs w:val="28"/>
        </w:rPr>
        <w:t>Уполномоченн</w:t>
      </w:r>
      <w:r w:rsidR="001E4369">
        <w:rPr>
          <w:rFonts w:ascii="Times New Roman" w:hAnsi="Times New Roman"/>
          <w:sz w:val="28"/>
          <w:szCs w:val="28"/>
        </w:rPr>
        <w:t>ого</w:t>
      </w:r>
      <w:r w:rsidRPr="00E342E9">
        <w:rPr>
          <w:rFonts w:ascii="Times New Roman" w:hAnsi="Times New Roman"/>
          <w:sz w:val="28"/>
          <w:szCs w:val="28"/>
        </w:rPr>
        <w:t xml:space="preserve"> орган</w:t>
      </w:r>
      <w:r w:rsidR="001E4369">
        <w:rPr>
          <w:rFonts w:ascii="Times New Roman" w:hAnsi="Times New Roman"/>
          <w:sz w:val="28"/>
          <w:szCs w:val="28"/>
        </w:rPr>
        <w:t>а относится:</w:t>
      </w:r>
    </w:p>
    <w:p w:rsidR="00560E41" w:rsidRDefault="001E4369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учет муниципального имущества и ведение Реестра муниципальной  собственности</w:t>
      </w:r>
      <w:r w:rsidR="005D1A74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>;</w:t>
      </w:r>
    </w:p>
    <w:p w:rsidR="001E4369" w:rsidRPr="00E342E9" w:rsidRDefault="001E4369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составление сводных  показателей объектов муниципальной собственности;</w:t>
      </w:r>
    </w:p>
    <w:p w:rsidR="00560E41" w:rsidRDefault="001E4369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хранение документов, подтверждающих право собственности Советского городского округа Ставропольского края на объекты недвижимости;</w:t>
      </w:r>
    </w:p>
    <w:p w:rsidR="00300744" w:rsidRDefault="001E4369" w:rsidP="001E4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744">
        <w:rPr>
          <w:rFonts w:ascii="Times New Roman" w:hAnsi="Times New Roman"/>
          <w:sz w:val="28"/>
          <w:szCs w:val="28"/>
        </w:rPr>
        <w:t xml:space="preserve">- </w:t>
      </w:r>
      <w:r w:rsidR="00300744" w:rsidRPr="00300744">
        <w:rPr>
          <w:rFonts w:ascii="Times New Roman" w:hAnsi="Times New Roman"/>
          <w:sz w:val="28"/>
          <w:szCs w:val="28"/>
        </w:rPr>
        <w:t>осуществление приватизации муниципальной собственности</w:t>
      </w:r>
      <w:r w:rsidR="00300744">
        <w:rPr>
          <w:rFonts w:ascii="Times New Roman" w:hAnsi="Times New Roman"/>
          <w:sz w:val="28"/>
          <w:szCs w:val="28"/>
        </w:rPr>
        <w:t>;</w:t>
      </w:r>
    </w:p>
    <w:p w:rsidR="00300744" w:rsidRDefault="00300744" w:rsidP="001E4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</w:t>
      </w:r>
      <w:r w:rsidR="005D1A74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непосредственное выполнение мероприятий, связанных с передачей и приемом муниципальн</w:t>
      </w:r>
      <w:r w:rsidR="005D1A74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имущества;</w:t>
      </w:r>
    </w:p>
    <w:p w:rsidR="00300744" w:rsidRDefault="00300744" w:rsidP="00300744">
      <w:pPr>
        <w:pStyle w:val="ConsNormal"/>
        <w:widowControl/>
        <w:tabs>
          <w:tab w:val="left" w:pos="567"/>
        </w:tabs>
        <w:suppressAutoHyphens/>
        <w:autoSpaceDN/>
        <w:adjustRightInd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ab/>
        <w:t xml:space="preserve">- </w:t>
      </w:r>
      <w:r>
        <w:rPr>
          <w:rFonts w:ascii="Times New Roman" w:hAnsi="Times New Roman" w:cs="Times New Roman"/>
        </w:rPr>
        <w:t>обеспечивает судебную защиту имущественных прав Советского городского округа Ставропольского края</w:t>
      </w:r>
      <w:r w:rsidR="005D1A74">
        <w:rPr>
          <w:rFonts w:ascii="Times New Roman" w:hAnsi="Times New Roman" w:cs="Times New Roman"/>
        </w:rPr>
        <w:t>;</w:t>
      </w:r>
    </w:p>
    <w:p w:rsidR="005D1A74" w:rsidRPr="005D1A74" w:rsidRDefault="005D1A74" w:rsidP="00300744">
      <w:pPr>
        <w:pStyle w:val="ConsNormal"/>
        <w:widowControl/>
        <w:tabs>
          <w:tab w:val="left" w:pos="567"/>
        </w:tabs>
        <w:suppressAutoHyphens/>
        <w:autoSpaceDN/>
        <w:adjustRightInd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ab/>
        <w:t xml:space="preserve">- иные полномочия в </w:t>
      </w:r>
      <w:r w:rsidRPr="005D1A74">
        <w:rPr>
          <w:rFonts w:ascii="Times New Roman" w:hAnsi="Times New Roman" w:cs="Times New Roman"/>
        </w:rPr>
        <w:t>соответствии с правовыми актами органов местного самоуправления Советского городского округа Ставропольского края.</w:t>
      </w:r>
    </w:p>
    <w:p w:rsidR="001E4369" w:rsidRPr="00300744" w:rsidRDefault="00300744" w:rsidP="001E43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00744">
        <w:rPr>
          <w:rFonts w:ascii="Times New Roman" w:hAnsi="Times New Roman"/>
          <w:sz w:val="28"/>
          <w:szCs w:val="28"/>
        </w:rPr>
        <w:t xml:space="preserve"> 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 Формирование муниципального имущества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 К муниципальному имуществу относится: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3.1.1. Имущество, переданное в муниципальную собственность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результате разграничения государственной собственности на федеральную собственность, собственность субъектов Российской Федерации и муниципальную собственность.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3.1.2. Имущество, переданное в муниципальную собственность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из федеральной </w:t>
      </w:r>
      <w:r w:rsidRPr="00616C8E">
        <w:rPr>
          <w:rFonts w:ascii="Times New Roman" w:hAnsi="Times New Roman"/>
          <w:sz w:val="28"/>
          <w:szCs w:val="28"/>
        </w:rPr>
        <w:lastRenderedPageBreak/>
        <w:t>собственности, собственности субъектов Российской Федерации в соответствии с федеральными законами.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3.1.3. Имущество, переданное в муниципальную собственность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гражданами и юридическими лицами независимо от их формы собственности.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3.1.4. Имущество, переданное в муниципальную собственность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другими муниципальными образованиями.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3.1.5. Имущество, приобретенное за счет средств бюджета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3.1.6. Имущество, приобретенное в результате хозяйственной деятельности муниципальных унитарных предприятий и разрешенной хозяйственной деятельности муниципальных учреждений.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3.1.7. Плоды, продукция и доходы, полученные в результате </w:t>
      </w:r>
      <w:proofErr w:type="gramStart"/>
      <w:r w:rsidRPr="00616C8E">
        <w:rPr>
          <w:rFonts w:ascii="Times New Roman" w:hAnsi="Times New Roman"/>
          <w:sz w:val="28"/>
          <w:szCs w:val="28"/>
        </w:rPr>
        <w:t xml:space="preserve">использования объектов муниципальной собственности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616C8E">
        <w:rPr>
          <w:rFonts w:ascii="Times New Roman" w:hAnsi="Times New Roman"/>
          <w:sz w:val="28"/>
          <w:szCs w:val="28"/>
        </w:rPr>
        <w:t>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3.1.8. Имущество, закрепленное на праве хозяйственного ведения или оперативного управления за муниципальными предприятиями и учреждениями.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3.1.9. Имущество должника, признанного банкротом, поступившее в муниципальную собственность в соответствии с законодательством о несостоятельности (банкротстве).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3.1.10. Имущество, приобретенное либо переданное в муниципальную собственность по иным основаниям, предусмотренным действующим законодательством.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 xml:space="preserve">3.1.11. Бесхозяйное имущество, признанное собственностью </w:t>
      </w:r>
      <w:r w:rsidR="00616C8E" w:rsidRPr="00616C8E">
        <w:rPr>
          <w:rFonts w:ascii="Times New Roman" w:hAnsi="Times New Roman"/>
          <w:sz w:val="28"/>
          <w:szCs w:val="28"/>
        </w:rPr>
        <w:t>Советского</w:t>
      </w:r>
      <w:r w:rsidRPr="00616C8E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616C8E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6C8E">
        <w:rPr>
          <w:rFonts w:ascii="Times New Roman" w:hAnsi="Times New Roman"/>
          <w:sz w:val="28"/>
          <w:szCs w:val="28"/>
        </w:rPr>
        <w:t>3.1.12. Акции, ценные бумаги, доли (вклады) в уставном (складочном) капитале хозяйственного общества или товарищества независимо от стоимости.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>3.2. Имущество, переданное в порядке, предусмотренном действующим законодательством, из федеральной собственности</w:t>
      </w:r>
      <w:r w:rsidR="00052412">
        <w:rPr>
          <w:rFonts w:ascii="Times New Roman" w:hAnsi="Times New Roman"/>
          <w:sz w:val="28"/>
          <w:szCs w:val="28"/>
        </w:rPr>
        <w:t>,</w:t>
      </w:r>
      <w:r w:rsidRPr="00F62798">
        <w:rPr>
          <w:rFonts w:ascii="Times New Roman" w:hAnsi="Times New Roman"/>
          <w:sz w:val="28"/>
          <w:szCs w:val="28"/>
        </w:rPr>
        <w:t xml:space="preserve"> собственности субъекта Российской Федерации</w:t>
      </w:r>
      <w:r w:rsidR="00052412">
        <w:rPr>
          <w:rFonts w:ascii="Times New Roman" w:hAnsi="Times New Roman"/>
          <w:sz w:val="28"/>
          <w:szCs w:val="28"/>
        </w:rPr>
        <w:t xml:space="preserve">, </w:t>
      </w:r>
      <w:r w:rsidR="00052412" w:rsidRPr="00616C8E">
        <w:rPr>
          <w:rFonts w:ascii="Times New Roman" w:hAnsi="Times New Roman"/>
          <w:sz w:val="28"/>
          <w:szCs w:val="28"/>
        </w:rPr>
        <w:t>други</w:t>
      </w:r>
      <w:r w:rsidR="00052412">
        <w:rPr>
          <w:rFonts w:ascii="Times New Roman" w:hAnsi="Times New Roman"/>
          <w:sz w:val="28"/>
          <w:szCs w:val="28"/>
        </w:rPr>
        <w:t>х</w:t>
      </w:r>
      <w:r w:rsidR="00052412" w:rsidRPr="00616C8E">
        <w:rPr>
          <w:rFonts w:ascii="Times New Roman" w:hAnsi="Times New Roman"/>
          <w:sz w:val="28"/>
          <w:szCs w:val="28"/>
        </w:rPr>
        <w:t xml:space="preserve"> муниципальны</w:t>
      </w:r>
      <w:r w:rsidR="00052412">
        <w:rPr>
          <w:rFonts w:ascii="Times New Roman" w:hAnsi="Times New Roman"/>
          <w:sz w:val="28"/>
          <w:szCs w:val="28"/>
        </w:rPr>
        <w:t>х</w:t>
      </w:r>
      <w:r w:rsidR="00052412" w:rsidRPr="00616C8E">
        <w:rPr>
          <w:rFonts w:ascii="Times New Roman" w:hAnsi="Times New Roman"/>
          <w:sz w:val="28"/>
          <w:szCs w:val="28"/>
        </w:rPr>
        <w:t xml:space="preserve"> образовани</w:t>
      </w:r>
      <w:r w:rsidR="00052412">
        <w:rPr>
          <w:rFonts w:ascii="Times New Roman" w:hAnsi="Times New Roman"/>
          <w:sz w:val="28"/>
          <w:szCs w:val="28"/>
        </w:rPr>
        <w:t>й</w:t>
      </w:r>
      <w:r w:rsidRPr="00F62798">
        <w:rPr>
          <w:rFonts w:ascii="Times New Roman" w:hAnsi="Times New Roman"/>
          <w:sz w:val="28"/>
          <w:szCs w:val="28"/>
        </w:rPr>
        <w:t xml:space="preserve"> принимается в муниципальную собственность в соответствии с действующим законодательством на основании </w:t>
      </w:r>
      <w:proofErr w:type="gramStart"/>
      <w:r w:rsidRPr="00F62798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F62798" w:rsidRPr="00F62798">
        <w:rPr>
          <w:rFonts w:ascii="Times New Roman" w:hAnsi="Times New Roman"/>
          <w:sz w:val="28"/>
          <w:szCs w:val="28"/>
        </w:rPr>
        <w:t>Советского</w:t>
      </w:r>
      <w:r w:rsidRPr="00F627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F62798">
        <w:rPr>
          <w:rFonts w:ascii="Times New Roman" w:hAnsi="Times New Roman"/>
          <w:sz w:val="28"/>
          <w:szCs w:val="28"/>
        </w:rPr>
        <w:t>.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>3.3. Передача объектов муниципального имущества из муниципальной собственности в федеральную собственность</w:t>
      </w:r>
      <w:r w:rsidR="00052412">
        <w:rPr>
          <w:rFonts w:ascii="Times New Roman" w:hAnsi="Times New Roman"/>
          <w:sz w:val="28"/>
          <w:szCs w:val="28"/>
        </w:rPr>
        <w:t>,</w:t>
      </w:r>
      <w:r w:rsidRPr="00F62798">
        <w:rPr>
          <w:rFonts w:ascii="Times New Roman" w:hAnsi="Times New Roman"/>
          <w:sz w:val="28"/>
          <w:szCs w:val="28"/>
        </w:rPr>
        <w:t xml:space="preserve"> в собственность субъекта Российской Федерации</w:t>
      </w:r>
      <w:r w:rsidR="00052412">
        <w:rPr>
          <w:rFonts w:ascii="Times New Roman" w:hAnsi="Times New Roman"/>
          <w:sz w:val="28"/>
          <w:szCs w:val="28"/>
        </w:rPr>
        <w:t xml:space="preserve">, </w:t>
      </w:r>
      <w:r w:rsidR="00052412" w:rsidRPr="00616C8E">
        <w:rPr>
          <w:rFonts w:ascii="Times New Roman" w:hAnsi="Times New Roman"/>
          <w:sz w:val="28"/>
          <w:szCs w:val="28"/>
        </w:rPr>
        <w:t>други</w:t>
      </w:r>
      <w:r w:rsidR="00052412">
        <w:rPr>
          <w:rFonts w:ascii="Times New Roman" w:hAnsi="Times New Roman"/>
          <w:sz w:val="28"/>
          <w:szCs w:val="28"/>
        </w:rPr>
        <w:t>х</w:t>
      </w:r>
      <w:r w:rsidR="00052412" w:rsidRPr="00616C8E">
        <w:rPr>
          <w:rFonts w:ascii="Times New Roman" w:hAnsi="Times New Roman"/>
          <w:sz w:val="28"/>
          <w:szCs w:val="28"/>
        </w:rPr>
        <w:t xml:space="preserve"> муниципальны</w:t>
      </w:r>
      <w:r w:rsidR="00052412">
        <w:rPr>
          <w:rFonts w:ascii="Times New Roman" w:hAnsi="Times New Roman"/>
          <w:sz w:val="28"/>
          <w:szCs w:val="28"/>
        </w:rPr>
        <w:t>х</w:t>
      </w:r>
      <w:r w:rsidR="00052412" w:rsidRPr="00616C8E">
        <w:rPr>
          <w:rFonts w:ascii="Times New Roman" w:hAnsi="Times New Roman"/>
          <w:sz w:val="28"/>
          <w:szCs w:val="28"/>
        </w:rPr>
        <w:t xml:space="preserve"> образовани</w:t>
      </w:r>
      <w:r w:rsidR="00052412">
        <w:rPr>
          <w:rFonts w:ascii="Times New Roman" w:hAnsi="Times New Roman"/>
          <w:sz w:val="28"/>
          <w:szCs w:val="28"/>
        </w:rPr>
        <w:t>й</w:t>
      </w:r>
      <w:r w:rsidRPr="00F62798">
        <w:rPr>
          <w:rFonts w:ascii="Times New Roman" w:hAnsi="Times New Roman"/>
          <w:sz w:val="28"/>
          <w:szCs w:val="28"/>
        </w:rPr>
        <w:t xml:space="preserve"> осуществляется в соответствии с действующим законодательством на основании </w:t>
      </w:r>
      <w:proofErr w:type="gramStart"/>
      <w:r w:rsidRPr="00F62798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F62798" w:rsidRPr="00F62798">
        <w:rPr>
          <w:rFonts w:ascii="Times New Roman" w:hAnsi="Times New Roman"/>
          <w:sz w:val="28"/>
          <w:szCs w:val="28"/>
        </w:rPr>
        <w:t xml:space="preserve">Советского </w:t>
      </w:r>
      <w:r w:rsidRPr="00F62798">
        <w:rPr>
          <w:rFonts w:ascii="Times New Roman" w:hAnsi="Times New Roman"/>
          <w:sz w:val="28"/>
          <w:szCs w:val="28"/>
        </w:rPr>
        <w:t>городского округа Ставропольского края</w:t>
      </w:r>
      <w:proofErr w:type="gramEnd"/>
      <w:r w:rsidRPr="00F62798">
        <w:rPr>
          <w:rFonts w:ascii="Times New Roman" w:hAnsi="Times New Roman"/>
          <w:sz w:val="28"/>
          <w:szCs w:val="28"/>
        </w:rPr>
        <w:t>.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 xml:space="preserve">3.4. В собственности </w:t>
      </w:r>
      <w:r w:rsidR="00F62798" w:rsidRPr="00F62798">
        <w:rPr>
          <w:rFonts w:ascii="Times New Roman" w:hAnsi="Times New Roman"/>
          <w:sz w:val="28"/>
          <w:szCs w:val="28"/>
        </w:rPr>
        <w:t>Советского</w:t>
      </w:r>
      <w:r w:rsidRPr="00F627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может находиться: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>имущество, предназначенное для решения вопросов местного значения;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 xml:space="preserve">имущество, предназначенное для осуществления отдельных государственных полномочий, переданных органам местного </w:t>
      </w:r>
      <w:r w:rsidRPr="00F62798">
        <w:rPr>
          <w:rFonts w:ascii="Times New Roman" w:hAnsi="Times New Roman"/>
          <w:sz w:val="28"/>
          <w:szCs w:val="28"/>
        </w:rPr>
        <w:lastRenderedPageBreak/>
        <w:t>самоуправления округа федеральными законами и законами Ставропольского края;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>имущество, предназначенное для обеспечения деятельности органов местного самоуправления округа, муниципальных служащих, работников муниципальных предприятий и учреждений;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 xml:space="preserve">имущество, необходимое для решения вопросов, право </w:t>
      </w:r>
      <w:proofErr w:type="gramStart"/>
      <w:r w:rsidRPr="00F62798">
        <w:rPr>
          <w:rFonts w:ascii="Times New Roman" w:hAnsi="Times New Roman"/>
          <w:sz w:val="28"/>
          <w:szCs w:val="28"/>
        </w:rPr>
        <w:t>решения</w:t>
      </w:r>
      <w:proofErr w:type="gramEnd"/>
      <w:r w:rsidRPr="00F62798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значения.</w:t>
      </w: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 xml:space="preserve">3.5. </w:t>
      </w:r>
      <w:proofErr w:type="gramStart"/>
      <w:r w:rsidRPr="00F62798">
        <w:rPr>
          <w:rFonts w:ascii="Times New Roman" w:hAnsi="Times New Roman"/>
          <w:sz w:val="28"/>
          <w:szCs w:val="28"/>
        </w:rPr>
        <w:t xml:space="preserve">При наличии права собственности </w:t>
      </w:r>
      <w:r w:rsidR="00F62798" w:rsidRPr="00F62798">
        <w:rPr>
          <w:rFonts w:ascii="Times New Roman" w:hAnsi="Times New Roman"/>
          <w:sz w:val="28"/>
          <w:szCs w:val="28"/>
        </w:rPr>
        <w:t>Советского</w:t>
      </w:r>
      <w:r w:rsidRPr="00F627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иное имущество, не относящееся к видам имущества, перечисленным в настоящем Положении, до его перепрофилирования (изменения целевого назначения) либо отчуждения управление и распоряжение данным имуществом осуществляется в порядке, предусмотренном действующим законодательством и настоящим Положением.</w:t>
      </w:r>
      <w:proofErr w:type="gramEnd"/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F6279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>4. Порядок учета муниципального имущества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2798">
        <w:rPr>
          <w:rFonts w:ascii="Times New Roman" w:hAnsi="Times New Roman"/>
          <w:sz w:val="28"/>
          <w:szCs w:val="28"/>
        </w:rPr>
        <w:t xml:space="preserve">4.1. Уполномоченный орган осуществляет ведение Реестра муниципальной собственности </w:t>
      </w:r>
      <w:r w:rsidR="00F62798" w:rsidRPr="00F62798">
        <w:rPr>
          <w:rFonts w:ascii="Times New Roman" w:hAnsi="Times New Roman"/>
          <w:sz w:val="28"/>
          <w:szCs w:val="28"/>
        </w:rPr>
        <w:t>Советского</w:t>
      </w:r>
      <w:r w:rsidRPr="00F6279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порядке, установленном уполномоченным Правительством Российской Федерации федеральным органом исполнительной власти.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 xml:space="preserve">4.2. Движимое муниципальное имущество либо иное не относящееся к недвижимости муниципальное имущество, балансовая стоимость которого составляет сто тысяч рублей и более, подлежит учету в Реестре муниципальной собственности </w:t>
      </w:r>
      <w:r w:rsidR="00F62798" w:rsidRPr="005C2188">
        <w:rPr>
          <w:rFonts w:ascii="Times New Roman" w:hAnsi="Times New Roman"/>
          <w:sz w:val="28"/>
          <w:szCs w:val="28"/>
        </w:rPr>
        <w:t xml:space="preserve">Советского </w:t>
      </w:r>
      <w:r w:rsidRPr="005C2188">
        <w:rPr>
          <w:rFonts w:ascii="Times New Roman" w:hAnsi="Times New Roman"/>
          <w:sz w:val="28"/>
          <w:szCs w:val="28"/>
        </w:rPr>
        <w:t xml:space="preserve">городского округа Ставропольского края. </w:t>
      </w:r>
      <w:proofErr w:type="gramStart"/>
      <w:r w:rsidRPr="005C2188">
        <w:rPr>
          <w:rFonts w:ascii="Times New Roman" w:hAnsi="Times New Roman"/>
          <w:sz w:val="28"/>
          <w:szCs w:val="28"/>
        </w:rPr>
        <w:t xml:space="preserve">Акции, доли (вклады) в уставном (складочном) капитале хозяйственного общества или товарищества, находящиеся в собственности </w:t>
      </w:r>
      <w:r w:rsidR="00F6279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подлежат учету в Реестре муниципальной собственности </w:t>
      </w:r>
      <w:r w:rsidR="00F62798" w:rsidRPr="005C2188">
        <w:rPr>
          <w:rFonts w:ascii="Times New Roman" w:hAnsi="Times New Roman"/>
          <w:sz w:val="28"/>
          <w:szCs w:val="28"/>
        </w:rPr>
        <w:t xml:space="preserve">Советского </w:t>
      </w:r>
      <w:r w:rsidRPr="005C2188">
        <w:rPr>
          <w:rFonts w:ascii="Times New Roman" w:hAnsi="Times New Roman"/>
          <w:sz w:val="28"/>
          <w:szCs w:val="28"/>
        </w:rPr>
        <w:t xml:space="preserve">городского округа Ставропольского края независимо от их стоимости,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20" w:history="1">
        <w:r w:rsidRPr="005C21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2188">
        <w:rPr>
          <w:rFonts w:ascii="Times New Roman" w:hAnsi="Times New Roman"/>
          <w:sz w:val="28"/>
          <w:szCs w:val="28"/>
        </w:rPr>
        <w:t xml:space="preserve"> от 3 ноября 2006 года N</w:t>
      </w:r>
      <w:proofErr w:type="gramEnd"/>
      <w:r w:rsidRPr="005C2188">
        <w:rPr>
          <w:rFonts w:ascii="Times New Roman" w:hAnsi="Times New Roman"/>
          <w:sz w:val="28"/>
          <w:szCs w:val="28"/>
        </w:rPr>
        <w:t xml:space="preserve"> 174-ФЗ "Об автономных учреждениях", Федеральным </w:t>
      </w:r>
      <w:hyperlink r:id="rId21" w:history="1">
        <w:r w:rsidRPr="005C218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5C2188">
        <w:rPr>
          <w:rFonts w:ascii="Times New Roman" w:hAnsi="Times New Roman"/>
          <w:sz w:val="28"/>
          <w:szCs w:val="28"/>
        </w:rPr>
        <w:t xml:space="preserve"> от 12 января 1996 года N 7-ФЗ "О некоммерческих организациях".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 xml:space="preserve">4.3. Сводные показатели объектов муниципальной собственности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</w:t>
      </w:r>
      <w:r w:rsidR="00FA76BC">
        <w:rPr>
          <w:rFonts w:ascii="Times New Roman" w:hAnsi="Times New Roman"/>
          <w:sz w:val="28"/>
          <w:szCs w:val="28"/>
        </w:rPr>
        <w:t xml:space="preserve">подготавливаются Уполномоченным органом </w:t>
      </w:r>
      <w:r w:rsidRPr="005C2188">
        <w:rPr>
          <w:rFonts w:ascii="Times New Roman" w:hAnsi="Times New Roman"/>
          <w:sz w:val="28"/>
          <w:szCs w:val="28"/>
        </w:rPr>
        <w:t xml:space="preserve">и </w:t>
      </w:r>
      <w:r w:rsidR="00FA76BC">
        <w:rPr>
          <w:rFonts w:ascii="Times New Roman" w:hAnsi="Times New Roman"/>
          <w:sz w:val="28"/>
          <w:szCs w:val="28"/>
        </w:rPr>
        <w:t>утверждаются Советом депутатов</w:t>
      </w:r>
      <w:r w:rsidRPr="005C2188">
        <w:rPr>
          <w:rFonts w:ascii="Times New Roman" w:hAnsi="Times New Roman"/>
          <w:sz w:val="28"/>
          <w:szCs w:val="28"/>
        </w:rPr>
        <w:t xml:space="preserve">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на основании данных </w:t>
      </w:r>
      <w:r w:rsidR="00FA76BC">
        <w:rPr>
          <w:rFonts w:ascii="Times New Roman" w:hAnsi="Times New Roman"/>
          <w:sz w:val="28"/>
          <w:szCs w:val="28"/>
        </w:rPr>
        <w:t>Р</w:t>
      </w:r>
      <w:r w:rsidRPr="005C2188">
        <w:rPr>
          <w:rFonts w:ascii="Times New Roman" w:hAnsi="Times New Roman"/>
          <w:sz w:val="28"/>
          <w:szCs w:val="28"/>
        </w:rPr>
        <w:t>еестра муниципальн</w:t>
      </w:r>
      <w:r w:rsidR="00FA76BC">
        <w:rPr>
          <w:rFonts w:ascii="Times New Roman" w:hAnsi="Times New Roman"/>
          <w:sz w:val="28"/>
          <w:szCs w:val="28"/>
        </w:rPr>
        <w:t>ой</w:t>
      </w:r>
      <w:r w:rsidRPr="005C2188">
        <w:rPr>
          <w:rFonts w:ascii="Times New Roman" w:hAnsi="Times New Roman"/>
          <w:sz w:val="28"/>
          <w:szCs w:val="28"/>
        </w:rPr>
        <w:t xml:space="preserve"> </w:t>
      </w:r>
      <w:r w:rsidR="00FA76BC">
        <w:rPr>
          <w:rFonts w:ascii="Times New Roman" w:hAnsi="Times New Roman"/>
          <w:sz w:val="28"/>
          <w:szCs w:val="28"/>
        </w:rPr>
        <w:t>собственности</w:t>
      </w:r>
      <w:r w:rsidRPr="005C2188">
        <w:rPr>
          <w:rFonts w:ascii="Times New Roman" w:hAnsi="Times New Roman"/>
          <w:sz w:val="28"/>
          <w:szCs w:val="28"/>
        </w:rPr>
        <w:t xml:space="preserve">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 xml:space="preserve">4.4. </w:t>
      </w:r>
      <w:proofErr w:type="gramStart"/>
      <w:r w:rsidRPr="005C2188">
        <w:rPr>
          <w:rFonts w:ascii="Times New Roman" w:hAnsi="Times New Roman"/>
          <w:sz w:val="28"/>
          <w:szCs w:val="28"/>
        </w:rPr>
        <w:t xml:space="preserve">Сводные показатели объектов муниципальной собственности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представляют собой систему наиболее общих показателей, в количественном и стоимостном выражении характеризующих действительное наличие, содержание и </w:t>
      </w:r>
      <w:r w:rsidRPr="005C2188">
        <w:rPr>
          <w:rFonts w:ascii="Times New Roman" w:hAnsi="Times New Roman"/>
          <w:sz w:val="28"/>
          <w:szCs w:val="28"/>
        </w:rPr>
        <w:lastRenderedPageBreak/>
        <w:t xml:space="preserve">изменение состава объектов муниципальной собственности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по состоянию на 1 января отчетного финансового года и на 1 января года, следующего за отчетным финансовым годом.</w:t>
      </w:r>
      <w:proofErr w:type="gramEnd"/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 xml:space="preserve">4.5. В сводных показателях объектов муниципальной собственности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отражаются имеющиеся за отчетный финансовый год: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4.5.1. Количество муниципальных унитарных предприятий и муниципальных учреждений, стоимость их основных фондов, а также количество и кадастровая стоимость земельных участков, находящихся на праве постоянного (бессрочного) пользования у муниципальных учреждений.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27E5">
        <w:rPr>
          <w:rFonts w:ascii="Times New Roman" w:hAnsi="Times New Roman"/>
          <w:sz w:val="28"/>
          <w:szCs w:val="28"/>
        </w:rPr>
        <w:t xml:space="preserve">4.5.2. </w:t>
      </w:r>
      <w:r w:rsidR="00300744" w:rsidRPr="00B327E5">
        <w:rPr>
          <w:rFonts w:ascii="Times New Roman" w:hAnsi="Times New Roman"/>
          <w:sz w:val="28"/>
          <w:szCs w:val="28"/>
        </w:rPr>
        <w:t>Общая</w:t>
      </w:r>
      <w:r w:rsidR="00300744">
        <w:rPr>
          <w:rFonts w:ascii="Times New Roman" w:hAnsi="Times New Roman"/>
          <w:sz w:val="28"/>
          <w:szCs w:val="28"/>
        </w:rPr>
        <w:t xml:space="preserve"> стоимость муниципального имущества Советского городского округа Ставропольского края</w:t>
      </w:r>
      <w:r w:rsidR="00B327E5">
        <w:rPr>
          <w:rFonts w:ascii="Times New Roman" w:hAnsi="Times New Roman"/>
          <w:sz w:val="28"/>
          <w:szCs w:val="28"/>
        </w:rPr>
        <w:t>, закрепленного за муниципальными учреждениями и муниципальными предприятиями.</w:t>
      </w:r>
    </w:p>
    <w:p w:rsidR="00B327E5" w:rsidRDefault="00B327E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4.5.3. Общая стоимость муниципального имущества Советского городского округа Ставропольского края, входящего в состав казны.</w:t>
      </w:r>
    </w:p>
    <w:p w:rsidR="00B327E5" w:rsidRDefault="00B327E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4.5.4.  Общее количество земельных участков, находящихся в муниципальной собственности Советского городского округа Ставропольского края и их площадь.</w:t>
      </w:r>
    </w:p>
    <w:p w:rsidR="002A3A26" w:rsidRDefault="002A3A2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4.5.5. Сумма доходов, полученных от использования и реализации муниципального имущества Советского городского округа Ставропольского края. </w:t>
      </w:r>
    </w:p>
    <w:p w:rsidR="002A3A26" w:rsidRPr="005C2188" w:rsidRDefault="002A3A26" w:rsidP="002A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>6</w:t>
      </w:r>
      <w:r w:rsidRPr="005C2188">
        <w:rPr>
          <w:rFonts w:ascii="Times New Roman" w:hAnsi="Times New Roman"/>
          <w:sz w:val="28"/>
          <w:szCs w:val="28"/>
        </w:rPr>
        <w:t>. Количество акционерных обществ, в отношении которых используется специальное право на участие Советского городского округа Ставропольского края в управлении указанными акционерными обществами.</w:t>
      </w:r>
    </w:p>
    <w:p w:rsidR="002A3A26" w:rsidRPr="005C2188" w:rsidRDefault="002A3A26" w:rsidP="002A3A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6</w:t>
      </w:r>
      <w:r w:rsidRPr="005C21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5C2188">
        <w:rPr>
          <w:rFonts w:ascii="Times New Roman" w:hAnsi="Times New Roman"/>
          <w:sz w:val="28"/>
          <w:szCs w:val="28"/>
        </w:rPr>
        <w:t xml:space="preserve">ежегодно, представляет в Совет депутатов Советского городского округа Ставропольского края информацию о сводных показателях </w:t>
      </w:r>
      <w:r>
        <w:rPr>
          <w:rFonts w:ascii="Times New Roman" w:hAnsi="Times New Roman"/>
          <w:sz w:val="28"/>
          <w:szCs w:val="28"/>
        </w:rPr>
        <w:t>объектов</w:t>
      </w:r>
      <w:r w:rsidRPr="005C2188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й</w:t>
      </w:r>
      <w:r w:rsidRPr="005C21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собственности</w:t>
      </w:r>
      <w:r w:rsidRPr="005C2188">
        <w:rPr>
          <w:rFonts w:ascii="Times New Roman" w:hAnsi="Times New Roman"/>
          <w:sz w:val="28"/>
          <w:szCs w:val="28"/>
        </w:rPr>
        <w:t xml:space="preserve"> Советского городского округа Ставропольского края за истекший год.</w:t>
      </w:r>
    </w:p>
    <w:p w:rsidR="00B327E5" w:rsidRDefault="00B327E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 Способы распоряжения муниципальным имуществом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 Управление и распоряжение муниципальной собственностью осуществляется следующими способами: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5.1.1. Создание муниципальных предприятий и учреждений.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5.1.2. Закрепление имущества за муниципальными предприятиями на праве хозяйственного ведения, оперативного управления.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5.1.3. Закрепление имущества на праве оперативного управления за муниципальными учреждениями.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5.1.4. Участие в создании хозяйственных обществ, в том числе межмуниципальных, необходимых для осуществления полномочий по решению вопросов местного значения.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5.1.5. Передача имущества во временное владение и пользование (аренду, безвозмездное пользование).</w:t>
      </w:r>
    </w:p>
    <w:p w:rsidR="00560E41" w:rsidRPr="005D1A74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1A74">
        <w:rPr>
          <w:rFonts w:ascii="Times New Roman" w:hAnsi="Times New Roman"/>
          <w:sz w:val="28"/>
          <w:szCs w:val="28"/>
        </w:rPr>
        <w:lastRenderedPageBreak/>
        <w:t xml:space="preserve">5.1.6. Передача имущества в доверительное управление и в управление на основе договоров концессии, поручения, подряда, возмездного оказания услуг и т.п. в соответствии с действующим законодательством. </w:t>
      </w:r>
    </w:p>
    <w:p w:rsidR="00560E41" w:rsidRPr="005D1A74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D1A74">
        <w:rPr>
          <w:rFonts w:ascii="Times New Roman" w:hAnsi="Times New Roman"/>
          <w:sz w:val="28"/>
          <w:szCs w:val="28"/>
        </w:rPr>
        <w:t>5.1.7. Передача имущества в залог.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5.1.8. Отчуждение имущества (в порядке приватизации, безвозмездной передачи в собственность Российской Федерации, Ставропольского края).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5.1.9. Принятие имущества в муниципальную собственность городского округа (из собственности Российской Федерации, Ставропольского края</w:t>
      </w:r>
      <w:r w:rsidR="00284B35">
        <w:rPr>
          <w:rFonts w:ascii="Times New Roman" w:hAnsi="Times New Roman"/>
          <w:sz w:val="28"/>
          <w:szCs w:val="28"/>
        </w:rPr>
        <w:t>, других муниципальных образований</w:t>
      </w:r>
      <w:r w:rsidRPr="005C2188">
        <w:rPr>
          <w:rFonts w:ascii="Times New Roman" w:hAnsi="Times New Roman"/>
          <w:sz w:val="28"/>
          <w:szCs w:val="28"/>
        </w:rPr>
        <w:t>).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5.1.10. Иные способы, не запрещенные законодательством Российской Федерации.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 Порядок закрепления муниципального имущества за муниципальными предприятиями и муниципальными учреждениями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.1. Решение о закреплении муниципального имущества за муниципальными предприятиями и муниципальными учреждениями принимается администрацией.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.2. Состав муниципального имущества, закрепляемого за муниципальными предприятиями и муниципальными учреждениями, определяется в соответствии с целями и задачами, установленными учредительными документами указанных предприятий и учреждений.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.3. Обращения муниципальных предприятий и муниципальных учреждений могут служить основанием для определения состава муниципального имущества, закрепляемого за указанными предприятиями и учреждениями.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.4. Муниципальное имущество, закрепленное за муниципальными предприятиями и муниципальными учреждениями, а также имущество, приобретенное ими по иным основаниям, подлежит бухгалтерскому учету и отражается на балансах указанных предприятий и учреждений.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 xml:space="preserve">.5. Муниципальные предприятия и муниципальные учреждения представляют в </w:t>
      </w:r>
      <w:r>
        <w:rPr>
          <w:rFonts w:ascii="Times New Roman" w:hAnsi="Times New Roman"/>
          <w:sz w:val="28"/>
          <w:szCs w:val="28"/>
        </w:rPr>
        <w:t xml:space="preserve">Уполномоченный </w:t>
      </w:r>
      <w:r w:rsidRPr="00130294">
        <w:rPr>
          <w:rFonts w:ascii="Times New Roman" w:hAnsi="Times New Roman"/>
          <w:sz w:val="28"/>
          <w:szCs w:val="28"/>
        </w:rPr>
        <w:t>орган</w:t>
      </w:r>
      <w:r w:rsidR="005D1A74" w:rsidRPr="00130294">
        <w:rPr>
          <w:rFonts w:ascii="Times New Roman" w:hAnsi="Times New Roman"/>
          <w:sz w:val="28"/>
          <w:szCs w:val="28"/>
        </w:rPr>
        <w:t xml:space="preserve"> отчет</w:t>
      </w:r>
      <w:r w:rsidR="00560E41" w:rsidRPr="00130294">
        <w:rPr>
          <w:rFonts w:ascii="Times New Roman" w:hAnsi="Times New Roman"/>
          <w:sz w:val="28"/>
          <w:szCs w:val="28"/>
        </w:rPr>
        <w:t xml:space="preserve"> о составе имущества</w:t>
      </w:r>
      <w:r w:rsidR="00560E41" w:rsidRPr="005C2188">
        <w:rPr>
          <w:rFonts w:ascii="Times New Roman" w:hAnsi="Times New Roman"/>
          <w:sz w:val="28"/>
          <w:szCs w:val="28"/>
        </w:rPr>
        <w:t xml:space="preserve"> указанных предприятий и учреждений по формам и срокам, устанавливаемым правовым актом администрации. </w:t>
      </w:r>
    </w:p>
    <w:p w:rsidR="00284B35" w:rsidRDefault="00284B35" w:rsidP="005D1A74">
      <w:pPr>
        <w:pStyle w:val="ConsNormal"/>
        <w:widowControl/>
        <w:tabs>
          <w:tab w:val="left" w:pos="1485"/>
        </w:tabs>
        <w:suppressAutoHyphens/>
        <w:autoSpaceDN/>
        <w:adjustRightInd/>
        <w:ind w:left="705"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</w:t>
      </w:r>
      <w:r w:rsidR="00560E41" w:rsidRPr="005C2188">
        <w:rPr>
          <w:rFonts w:ascii="Times New Roman" w:hAnsi="Times New Roman"/>
        </w:rPr>
        <w:t xml:space="preserve">.6. </w:t>
      </w:r>
      <w:r>
        <w:rPr>
          <w:rFonts w:ascii="Times New Roman" w:hAnsi="Times New Roman" w:cs="Times New Roman"/>
        </w:rPr>
        <w:t xml:space="preserve">Муниципальные унитарные </w:t>
      </w:r>
      <w:r w:rsidR="005D1A74">
        <w:rPr>
          <w:rFonts w:ascii="Times New Roman" w:hAnsi="Times New Roman" w:cs="Times New Roman"/>
        </w:rPr>
        <w:t>предприятия,</w:t>
      </w:r>
      <w:r>
        <w:rPr>
          <w:rFonts w:ascii="Times New Roman" w:hAnsi="Times New Roman" w:cs="Times New Roman"/>
        </w:rPr>
        <w:t xml:space="preserve"> основанные на праве </w:t>
      </w:r>
    </w:p>
    <w:p w:rsidR="00284B35" w:rsidRDefault="00284B35" w:rsidP="005D1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хозяйственного ведения или оперативного управления, ежегодно перечисляют в бюджет Советского городского округа 10% прибыли, оставшейся после уплаты налогов и иных обязательных платежей, в  10  дневный срок со дня, установленного для предоставления годового бухгалтерского отчета.</w:t>
      </w:r>
    </w:p>
    <w:p w:rsidR="00284B35" w:rsidRDefault="00284B35" w:rsidP="00284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Остальная часть прибыли используется муниципальным унитарным предприятием в порядке, установленном действующим законодательством, нормативными правовыми актами органов местного самоуправления Советского городского округа Ставропольского края, Уставом и коллективным договором муниципального предприятия.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560E41" w:rsidRPr="005C2188">
        <w:rPr>
          <w:rFonts w:ascii="Times New Roman" w:hAnsi="Times New Roman"/>
          <w:sz w:val="28"/>
          <w:szCs w:val="28"/>
        </w:rPr>
        <w:t>.7. Муниципальные унитарные предприятия подлежат ежегодному аудиту бухгалтерской (финансовой) отчетности в соответствии с действующим законодательством.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.8. Права и обязанности муниципальных предприятий и муниципальных учреждений в отношении закрепленного за ними муниципального имущества определяются действующим законодательством, правовыми актами администрации, уставами муниципальных предприятий и муниципальных учреждений.</w:t>
      </w:r>
    </w:p>
    <w:p w:rsidR="00560E41" w:rsidRPr="005C2188" w:rsidRDefault="00284B35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60E41" w:rsidRPr="005C2188">
        <w:rPr>
          <w:rFonts w:ascii="Times New Roman" w:hAnsi="Times New Roman"/>
          <w:sz w:val="28"/>
          <w:szCs w:val="28"/>
        </w:rPr>
        <w:t>.9. Порядок использования муниципального имущества, закрепленного за муниципальными предприятиями и муниципальными учреждениями, а также имущества, приобретенного ими по иным основаниям, определяется действующим законодательством, уставами указанных предприятий и учреждений.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5C2188" w:rsidRDefault="002A3A26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5C2188">
        <w:rPr>
          <w:rFonts w:ascii="Times New Roman" w:hAnsi="Times New Roman"/>
          <w:sz w:val="28"/>
          <w:szCs w:val="28"/>
        </w:rPr>
        <w:t xml:space="preserve">. Участие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="00560E41"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хозяйственных обществах и некоммерческих организациях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5C2188" w:rsidRDefault="002A3A2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5C2188">
        <w:rPr>
          <w:rFonts w:ascii="Times New Roman" w:hAnsi="Times New Roman"/>
          <w:sz w:val="28"/>
          <w:szCs w:val="28"/>
        </w:rPr>
        <w:t xml:space="preserve">.1. Участие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="00560E41"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хозяйственных обществах и некоммерческих организациях осуществляется в порядке, установленном действующим законодательством, по решению Совета депутатов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="00560E41"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5C2188" w:rsidRDefault="002A3A2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5C2188">
        <w:rPr>
          <w:rFonts w:ascii="Times New Roman" w:hAnsi="Times New Roman"/>
          <w:sz w:val="28"/>
          <w:szCs w:val="28"/>
        </w:rPr>
        <w:t xml:space="preserve">.2. Участие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="00560E41"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хозяйственных обществах и некоммерческих организациях может осуществляться путем: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внесения имущества или имущественных прав муниципального образования в качестве вклада в уставные капиталы хозяйственных обществ;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приобретения акций открытых акционерных обществ;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C2188">
        <w:rPr>
          <w:rFonts w:ascii="Times New Roman" w:hAnsi="Times New Roman"/>
          <w:sz w:val="28"/>
          <w:szCs w:val="28"/>
        </w:rPr>
        <w:t>внесения муниципального имущества в качестве взноса в некоммерческие организации, созданные для достижения социальных, благотворительных, культурных, образовательных или иных общественно полезных целей.</w:t>
      </w:r>
    </w:p>
    <w:p w:rsidR="00560E41" w:rsidRPr="005C2188" w:rsidRDefault="002A3A2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5C2188">
        <w:rPr>
          <w:rFonts w:ascii="Times New Roman" w:hAnsi="Times New Roman"/>
          <w:sz w:val="28"/>
          <w:szCs w:val="28"/>
        </w:rPr>
        <w:t xml:space="preserve">.3. От имени </w:t>
      </w:r>
      <w:r w:rsidR="005C2188" w:rsidRPr="005C2188">
        <w:rPr>
          <w:rFonts w:ascii="Times New Roman" w:hAnsi="Times New Roman"/>
          <w:sz w:val="28"/>
          <w:szCs w:val="28"/>
        </w:rPr>
        <w:t>Советского</w:t>
      </w:r>
      <w:r w:rsidR="00560E41" w:rsidRPr="005C2188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участие в хозяйственных обществах и некоммерческих организациях через своих представителей принимает администрация. Порядок, периодичность, форма и сведения, подлежащие </w:t>
      </w:r>
      <w:r w:rsidR="00560E41" w:rsidRPr="00130294">
        <w:rPr>
          <w:rFonts w:ascii="Times New Roman" w:hAnsi="Times New Roman"/>
          <w:sz w:val="28"/>
          <w:szCs w:val="28"/>
        </w:rPr>
        <w:t>предоставлению</w:t>
      </w:r>
      <w:r w:rsidR="00130294" w:rsidRPr="00130294">
        <w:rPr>
          <w:rFonts w:ascii="Times New Roman" w:hAnsi="Times New Roman"/>
          <w:sz w:val="28"/>
          <w:szCs w:val="28"/>
        </w:rPr>
        <w:t xml:space="preserve"> в администрацию</w:t>
      </w:r>
      <w:r w:rsidR="00560E41" w:rsidRPr="00130294">
        <w:rPr>
          <w:rFonts w:ascii="Times New Roman" w:hAnsi="Times New Roman"/>
          <w:sz w:val="28"/>
          <w:szCs w:val="28"/>
        </w:rPr>
        <w:t xml:space="preserve"> о результатах деятельности хозяйс</w:t>
      </w:r>
      <w:r w:rsidR="00560E41" w:rsidRPr="005C2188">
        <w:rPr>
          <w:rFonts w:ascii="Times New Roman" w:hAnsi="Times New Roman"/>
          <w:sz w:val="28"/>
          <w:szCs w:val="28"/>
        </w:rPr>
        <w:t>твенных обществ, некоммерческих организаций, осуществля</w:t>
      </w:r>
      <w:r>
        <w:rPr>
          <w:rFonts w:ascii="Times New Roman" w:hAnsi="Times New Roman"/>
          <w:sz w:val="28"/>
          <w:szCs w:val="28"/>
        </w:rPr>
        <w:t>ю</w:t>
      </w:r>
      <w:r w:rsidR="00560E41" w:rsidRPr="005C2188">
        <w:rPr>
          <w:rFonts w:ascii="Times New Roman" w:hAnsi="Times New Roman"/>
          <w:sz w:val="28"/>
          <w:szCs w:val="28"/>
        </w:rPr>
        <w:t>тся в порядке, установленном правовым актом администрации</w:t>
      </w:r>
      <w:r w:rsidR="00130294">
        <w:rPr>
          <w:rFonts w:ascii="Times New Roman" w:hAnsi="Times New Roman"/>
          <w:sz w:val="28"/>
          <w:szCs w:val="28"/>
        </w:rPr>
        <w:t>.</w:t>
      </w:r>
    </w:p>
    <w:p w:rsidR="00560E41" w:rsidRPr="005C2188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C218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C2188">
        <w:rPr>
          <w:rFonts w:ascii="Times New Roman" w:hAnsi="Times New Roman"/>
          <w:sz w:val="28"/>
          <w:szCs w:val="28"/>
        </w:rPr>
        <w:t xml:space="preserve"> деятельностью представителей осуществляет администрация.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CD30FC">
        <w:rPr>
          <w:rFonts w:ascii="Times New Roman" w:hAnsi="Times New Roman"/>
          <w:sz w:val="28"/>
          <w:szCs w:val="28"/>
        </w:rPr>
        <w:t xml:space="preserve">.4. Продажа акций (долей в уставных капиталах) хозяйственных обществ осуществляется в порядке, установленном действующим законодательством, в соответствии с прогнозным планом (программой) приватизации муниципального имущества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560E41" w:rsidRPr="00CD30FC">
        <w:rPr>
          <w:rFonts w:ascii="Times New Roman" w:hAnsi="Times New Roman"/>
          <w:sz w:val="28"/>
          <w:szCs w:val="28"/>
        </w:rPr>
        <w:t xml:space="preserve">.5. Дивиденды по акциям (долям в уставных капиталах), находящимся в муниципальной собственности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округа, зачисляются в бюджет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CD30FC" w:rsidRPr="00CD30FC">
        <w:rPr>
          <w:rFonts w:ascii="Times New Roman" w:hAnsi="Times New Roman"/>
          <w:sz w:val="28"/>
          <w:szCs w:val="28"/>
        </w:rPr>
        <w:t>С</w:t>
      </w:r>
      <w:r w:rsidR="00560E41" w:rsidRPr="00CD30FC">
        <w:rPr>
          <w:rFonts w:ascii="Times New Roman" w:hAnsi="Times New Roman"/>
          <w:sz w:val="28"/>
          <w:szCs w:val="28"/>
        </w:rPr>
        <w:t>тавропольского края.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60E41" w:rsidRPr="00CD30FC">
        <w:rPr>
          <w:rFonts w:ascii="Times New Roman" w:hAnsi="Times New Roman"/>
          <w:sz w:val="28"/>
          <w:szCs w:val="28"/>
        </w:rPr>
        <w:t xml:space="preserve">.6. Финансирование расходов по участию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в хозяйственных обществах и некоммерческих организациях осуществляется за счет средств бюджета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 Аренда муниципальной собственности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.1. Передача муниципального имущества в аренду осуществляется: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.1.1. По результатам проведения торгов на право заключения договора аренды.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 xml:space="preserve">.1.2. Без проведения торгов в случаях, предусмотренных Федеральным </w:t>
      </w:r>
      <w:hyperlink r:id="rId22" w:history="1">
        <w:r w:rsidR="00560E41" w:rsidRPr="00CD30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60E41" w:rsidRPr="00CD30FC">
        <w:rPr>
          <w:rFonts w:ascii="Times New Roman" w:hAnsi="Times New Roman"/>
          <w:sz w:val="28"/>
          <w:szCs w:val="28"/>
        </w:rPr>
        <w:t xml:space="preserve"> от 26 июля 2006 года N 135-ФЗ "О защите конкуренции".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.2. Условия договора аренды муниципального имущества должны обеспечивать равные условия использования муниципального имущества.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.3. Организатором торгов на право заключения договора аренды, в отношении муниципального имущества, относящегося к имуществу казны, является Уполномоченный орган</w:t>
      </w:r>
      <w:r w:rsidR="00CD30FC">
        <w:rPr>
          <w:rFonts w:ascii="Times New Roman" w:hAnsi="Times New Roman"/>
          <w:sz w:val="28"/>
          <w:szCs w:val="28"/>
        </w:rPr>
        <w:t>. А</w:t>
      </w:r>
      <w:r w:rsidR="00CD30FC" w:rsidRPr="00CD30FC">
        <w:rPr>
          <w:rFonts w:ascii="Times New Roman" w:hAnsi="Times New Roman"/>
          <w:sz w:val="28"/>
          <w:szCs w:val="28"/>
        </w:rPr>
        <w:t xml:space="preserve">рендодателем по </w:t>
      </w:r>
      <w:r w:rsidR="00CD30FC">
        <w:rPr>
          <w:rFonts w:ascii="Times New Roman" w:hAnsi="Times New Roman"/>
          <w:sz w:val="28"/>
          <w:szCs w:val="28"/>
        </w:rPr>
        <w:t xml:space="preserve">вышеуказанным </w:t>
      </w:r>
      <w:r w:rsidR="00CD30FC" w:rsidRPr="00CD30FC">
        <w:rPr>
          <w:rFonts w:ascii="Times New Roman" w:hAnsi="Times New Roman"/>
          <w:sz w:val="28"/>
          <w:szCs w:val="28"/>
        </w:rPr>
        <w:t>договор</w:t>
      </w:r>
      <w:r w:rsidR="00CD30FC">
        <w:rPr>
          <w:rFonts w:ascii="Times New Roman" w:hAnsi="Times New Roman"/>
          <w:sz w:val="28"/>
          <w:szCs w:val="28"/>
        </w:rPr>
        <w:t>ам</w:t>
      </w:r>
      <w:r w:rsidR="00CD30FC" w:rsidRPr="00CD30FC">
        <w:rPr>
          <w:rFonts w:ascii="Times New Roman" w:hAnsi="Times New Roman"/>
          <w:sz w:val="28"/>
          <w:szCs w:val="28"/>
        </w:rPr>
        <w:t xml:space="preserve"> аренды</w:t>
      </w:r>
      <w:r w:rsidR="00CD30FC">
        <w:rPr>
          <w:rFonts w:ascii="Times New Roman" w:hAnsi="Times New Roman"/>
          <w:sz w:val="28"/>
          <w:szCs w:val="28"/>
        </w:rPr>
        <w:t xml:space="preserve"> является администрация</w:t>
      </w:r>
      <w:r w:rsidR="00560E41" w:rsidRPr="00CD30FC">
        <w:rPr>
          <w:rFonts w:ascii="Times New Roman" w:hAnsi="Times New Roman"/>
          <w:sz w:val="28"/>
          <w:szCs w:val="28"/>
        </w:rPr>
        <w:t>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 xml:space="preserve">.4. Передача в аренду муниципального имущества, закрепленного на праве хозяйственного ведения или оперативного управления за муниципальными предприятиями и учреждениями, допускается с согласия </w:t>
      </w:r>
      <w:r w:rsidR="00CD30FC">
        <w:rPr>
          <w:rFonts w:ascii="Times New Roman" w:hAnsi="Times New Roman"/>
          <w:sz w:val="28"/>
          <w:szCs w:val="28"/>
        </w:rPr>
        <w:t>администрации</w:t>
      </w:r>
      <w:r w:rsidR="00560E41" w:rsidRPr="00CD30FC">
        <w:rPr>
          <w:rFonts w:ascii="Times New Roman" w:hAnsi="Times New Roman"/>
          <w:sz w:val="28"/>
          <w:szCs w:val="28"/>
        </w:rPr>
        <w:t>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.5. Решение о передаче муниципального имущества казны в аренду принимается администрацией.</w:t>
      </w:r>
    </w:p>
    <w:p w:rsidR="009927F5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>.6. При предоставлении в возмездное пользование имущества казны по результатам торгов, начальный размер платы за пользование муниципальным имуществом определяется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9927F5" w:rsidRPr="00CD30FC">
        <w:rPr>
          <w:rFonts w:ascii="Times New Roman" w:hAnsi="Times New Roman"/>
          <w:sz w:val="28"/>
          <w:szCs w:val="28"/>
        </w:rPr>
        <w:t>Размер платы по договору аренды определяется по результатам торгов на право заключения договора аренды.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При предоставлении в возмездное пользование имущества казны без проведения торгов, размер платы за пользование муниципальным имуществом определяется по результатам оценки рыночной стоимости арендной платы объекта, проводимой в соответствии с законодательством, регулирующим оценочную деятельность в Российской Федерации, если иное не установлено другим законодательством Российской Федерации.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60E41" w:rsidRPr="00CD30FC">
        <w:rPr>
          <w:rFonts w:ascii="Times New Roman" w:hAnsi="Times New Roman"/>
          <w:sz w:val="28"/>
          <w:szCs w:val="28"/>
        </w:rPr>
        <w:t xml:space="preserve">.7. Субаренда муниципального имущества допускается с согласия </w:t>
      </w:r>
      <w:r w:rsidR="00CD30FC" w:rsidRPr="00CD30FC">
        <w:rPr>
          <w:rFonts w:ascii="Times New Roman" w:hAnsi="Times New Roman"/>
          <w:sz w:val="28"/>
          <w:szCs w:val="28"/>
        </w:rPr>
        <w:t>администраци</w:t>
      </w:r>
      <w:r w:rsidR="00CD30FC">
        <w:rPr>
          <w:rFonts w:ascii="Times New Roman" w:hAnsi="Times New Roman"/>
          <w:sz w:val="28"/>
          <w:szCs w:val="28"/>
        </w:rPr>
        <w:t>и</w:t>
      </w:r>
      <w:r w:rsidR="00560E41" w:rsidRPr="00CD30FC">
        <w:rPr>
          <w:rFonts w:ascii="Times New Roman" w:hAnsi="Times New Roman"/>
          <w:sz w:val="28"/>
          <w:szCs w:val="28"/>
        </w:rPr>
        <w:t>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>. Безвозмездное пользование муниципальным имуществом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="00560E41" w:rsidRPr="00CD30FC">
        <w:rPr>
          <w:rFonts w:ascii="Times New Roman" w:hAnsi="Times New Roman"/>
          <w:sz w:val="28"/>
          <w:szCs w:val="28"/>
        </w:rPr>
        <w:t xml:space="preserve">.1. В безвозмездное пользование муниципальное имущество </w:t>
      </w:r>
      <w:r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="00560E41" w:rsidRPr="00CD30FC">
        <w:rPr>
          <w:rFonts w:ascii="Times New Roman" w:hAnsi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решения Совета депутатов Советского городского округа Ставропольского края</w:t>
      </w:r>
      <w:proofErr w:type="gramEnd"/>
      <w:r w:rsidR="00560E41" w:rsidRPr="00CD30FC">
        <w:rPr>
          <w:rFonts w:ascii="Times New Roman" w:hAnsi="Times New Roman"/>
          <w:sz w:val="28"/>
          <w:szCs w:val="28"/>
        </w:rPr>
        <w:t xml:space="preserve">. 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163"/>
      <w:bookmarkEnd w:id="1"/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 xml:space="preserve">.2. В безвозмездное пользование муниципальное имущество предоставляется:  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 xml:space="preserve">.2.1. Органам государственной власти Ставропольского края, органам местного самоуправления и муниципальным учреждениям, учредителем, которых выступает </w:t>
      </w:r>
      <w:r w:rsidR="00CD30FC" w:rsidRPr="00CD30FC">
        <w:rPr>
          <w:rFonts w:ascii="Times New Roman" w:hAnsi="Times New Roman"/>
          <w:sz w:val="28"/>
          <w:szCs w:val="28"/>
        </w:rPr>
        <w:t>Советский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городской округ Ставропольского края, государственным учреждениям Ставропольского края.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 xml:space="preserve">.2.2. При предоставлении помещения сотруднику полиции, замещающему должность участкового уполномоченного полиции, для работы на обслуживаемом административном участке, в соответствии с Федеральным </w:t>
      </w:r>
      <w:hyperlink r:id="rId23" w:history="1">
        <w:r w:rsidR="00560E41" w:rsidRPr="00CD30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560E41" w:rsidRPr="00CD30FC">
        <w:rPr>
          <w:rFonts w:ascii="Times New Roman" w:hAnsi="Times New Roman"/>
          <w:sz w:val="28"/>
          <w:szCs w:val="28"/>
        </w:rPr>
        <w:t xml:space="preserve"> "О полиции".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>.2.3. В иных случаях, когда предоставлени</w:t>
      </w:r>
      <w:r w:rsidR="009C7D9D">
        <w:rPr>
          <w:rFonts w:ascii="Times New Roman" w:hAnsi="Times New Roman"/>
          <w:sz w:val="28"/>
          <w:szCs w:val="28"/>
        </w:rPr>
        <w:t>е</w:t>
      </w:r>
      <w:r w:rsidR="00560E41" w:rsidRPr="00CD30FC">
        <w:rPr>
          <w:rFonts w:ascii="Times New Roman" w:hAnsi="Times New Roman"/>
          <w:sz w:val="28"/>
          <w:szCs w:val="28"/>
        </w:rPr>
        <w:t xml:space="preserve"> муниципального имущества в безвозмездное пользование предусмотрен</w:t>
      </w:r>
      <w:r w:rsidR="009C7D9D">
        <w:rPr>
          <w:rFonts w:ascii="Times New Roman" w:hAnsi="Times New Roman"/>
          <w:sz w:val="28"/>
          <w:szCs w:val="28"/>
        </w:rPr>
        <w:t>о</w:t>
      </w:r>
      <w:r w:rsidR="00560E41" w:rsidRPr="00CD30FC">
        <w:rPr>
          <w:rFonts w:ascii="Times New Roman" w:hAnsi="Times New Roman"/>
          <w:sz w:val="28"/>
          <w:szCs w:val="28"/>
        </w:rPr>
        <w:t xml:space="preserve"> действующим законодательством</w:t>
      </w:r>
      <w:r w:rsidR="00CD30FC" w:rsidRPr="00CD30FC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60E41" w:rsidRPr="00CD30FC">
        <w:rPr>
          <w:rFonts w:ascii="Times New Roman" w:hAnsi="Times New Roman"/>
          <w:sz w:val="28"/>
          <w:szCs w:val="28"/>
        </w:rPr>
        <w:t>.</w:t>
      </w:r>
    </w:p>
    <w:p w:rsidR="00560E41" w:rsidRPr="00CD30FC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60E41" w:rsidRPr="00CD30FC">
        <w:rPr>
          <w:rFonts w:ascii="Times New Roman" w:hAnsi="Times New Roman"/>
          <w:sz w:val="28"/>
          <w:szCs w:val="28"/>
        </w:rPr>
        <w:t>.3. Условия договора безвозмездного пользования муниципальным имуществом должны обеспечивать равные условия использования муниципального имущества.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>. Доверительное управление муниципальным имуществом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 xml:space="preserve">.1. Муниципальное имущество передается в доверительное управление на основании решения, </w:t>
      </w:r>
      <w:r w:rsidRPr="008C7EF5">
        <w:rPr>
          <w:rFonts w:ascii="Times New Roman" w:hAnsi="Times New Roman"/>
          <w:sz w:val="28"/>
          <w:szCs w:val="28"/>
        </w:rPr>
        <w:t>принимаемого администрацией по результатам проведенных торгов в порядке</w:t>
      </w:r>
      <w:r w:rsidR="00302B16" w:rsidRPr="008C7EF5">
        <w:rPr>
          <w:rFonts w:ascii="Times New Roman" w:hAnsi="Times New Roman"/>
          <w:sz w:val="28"/>
          <w:szCs w:val="28"/>
        </w:rPr>
        <w:t>,</w:t>
      </w:r>
      <w:r w:rsidRPr="008C7EF5">
        <w:rPr>
          <w:rFonts w:ascii="Times New Roman" w:hAnsi="Times New Roman"/>
          <w:sz w:val="28"/>
          <w:szCs w:val="28"/>
        </w:rPr>
        <w:t xml:space="preserve"> предусмотренном</w:t>
      </w:r>
      <w:r w:rsidRPr="00CD30FC">
        <w:rPr>
          <w:rFonts w:ascii="Times New Roman" w:hAnsi="Times New Roman"/>
          <w:sz w:val="28"/>
          <w:szCs w:val="28"/>
        </w:rPr>
        <w:t xml:space="preserve"> действующим законодательством. 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>.2. Передача муниципального имущества в доверительное управление осуществляется в целях: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 xml:space="preserve">обеспечения доходов бюджета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в том числе повышения эффективного использования муниципального имущества и поддержания муниципального имущества в надлежащем состоянии;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сохранения и приумножения муниципального имущества;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 xml:space="preserve">поддержания и развития инженерной инфраструктуры </w:t>
      </w:r>
      <w:r w:rsidR="00CD30FC" w:rsidRPr="00CD30FC">
        <w:rPr>
          <w:rFonts w:ascii="Times New Roman" w:hAnsi="Times New Roman"/>
          <w:sz w:val="28"/>
          <w:szCs w:val="28"/>
        </w:rPr>
        <w:t xml:space="preserve">Советского </w:t>
      </w:r>
      <w:r w:rsidRPr="00CD30FC">
        <w:rPr>
          <w:rFonts w:ascii="Times New Roman" w:hAnsi="Times New Roman"/>
          <w:sz w:val="28"/>
          <w:szCs w:val="28"/>
        </w:rPr>
        <w:t>городского округа Ставропольского края;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 xml:space="preserve">привлечения дополнительных внебюджетных инвестиционных ресурсов в экономику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Pr="00CD30F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CD30FC" w:rsidRPr="00CD30F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CD30FC">
        <w:rPr>
          <w:rFonts w:ascii="Times New Roman" w:hAnsi="Times New Roman"/>
          <w:sz w:val="28"/>
          <w:szCs w:val="28"/>
        </w:rPr>
        <w:t>;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а также в иных целях, предусмотренных действующим законодательством.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>.3. В качестве учредителя доверительного управления муниципальным имуществом выступает администрация, если иное не установлено действующим законодательством.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>.4. Доходы, полученные от использования муниципального имущества, переданного в доверительное управление, перечисля</w:t>
      </w:r>
      <w:r w:rsidR="00130294">
        <w:rPr>
          <w:rFonts w:ascii="Times New Roman" w:hAnsi="Times New Roman"/>
          <w:sz w:val="28"/>
          <w:szCs w:val="28"/>
        </w:rPr>
        <w:t>ю</w:t>
      </w:r>
      <w:r w:rsidRPr="00CD30FC">
        <w:rPr>
          <w:rFonts w:ascii="Times New Roman" w:hAnsi="Times New Roman"/>
          <w:sz w:val="28"/>
          <w:szCs w:val="28"/>
        </w:rPr>
        <w:t xml:space="preserve">т в бюджет </w:t>
      </w:r>
      <w:r w:rsidR="00CD30FC" w:rsidRPr="00CD30FC">
        <w:rPr>
          <w:rFonts w:ascii="Times New Roman" w:hAnsi="Times New Roman"/>
          <w:sz w:val="28"/>
          <w:szCs w:val="28"/>
        </w:rPr>
        <w:t xml:space="preserve">Советского </w:t>
      </w:r>
      <w:r w:rsidRPr="00CD30FC">
        <w:rPr>
          <w:rFonts w:ascii="Times New Roman" w:hAnsi="Times New Roman"/>
          <w:sz w:val="28"/>
          <w:szCs w:val="28"/>
        </w:rPr>
        <w:t>городского округа Ставропольского края в размере и в сроки, установленные договором доверительного управления имуществом.</w:t>
      </w:r>
    </w:p>
    <w:p w:rsidR="00560E41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lastRenderedPageBreak/>
        <w:t>1</w:t>
      </w:r>
      <w:r w:rsidR="00302B16">
        <w:rPr>
          <w:rFonts w:ascii="Times New Roman" w:hAnsi="Times New Roman"/>
          <w:sz w:val="28"/>
          <w:szCs w:val="28"/>
        </w:rPr>
        <w:t>0</w:t>
      </w:r>
      <w:r w:rsidRPr="00CD30FC">
        <w:rPr>
          <w:rFonts w:ascii="Times New Roman" w:hAnsi="Times New Roman"/>
          <w:sz w:val="28"/>
          <w:szCs w:val="28"/>
        </w:rPr>
        <w:t xml:space="preserve">.5. Имущество, находящееся в хозяйственном ведении или оперативном управлении, не может быть передано в доверительное управление. </w:t>
      </w:r>
      <w:proofErr w:type="gramStart"/>
      <w:r w:rsidRPr="00CD30FC">
        <w:rPr>
          <w:rFonts w:ascii="Times New Roman" w:hAnsi="Times New Roman"/>
          <w:sz w:val="28"/>
          <w:szCs w:val="28"/>
        </w:rPr>
        <w:t>Передача в доверительное управление имущества, находившегося в хозяйственном ведении или оперативном управлении, возможна только после ликвидации юридического лица, в хозяйственном ведении или оперативном управлении которого имущество находилось, либо прекращения права хозяйственного ведения или оперативного управления имуществом.</w:t>
      </w:r>
      <w:proofErr w:type="gramEnd"/>
    </w:p>
    <w:p w:rsidR="00D33ACB" w:rsidRDefault="00D33ACB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33ACB" w:rsidRPr="00B6276A" w:rsidRDefault="00D33ACB" w:rsidP="00D33AC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 П</w:t>
      </w:r>
      <w:r w:rsidRPr="00B6276A">
        <w:rPr>
          <w:rFonts w:ascii="Times New Roman" w:hAnsi="Times New Roman"/>
          <w:bCs/>
          <w:sz w:val="28"/>
          <w:szCs w:val="28"/>
        </w:rPr>
        <w:t>ередача м</w:t>
      </w:r>
      <w:r w:rsidRPr="00B6276A">
        <w:rPr>
          <w:rFonts w:ascii="Times New Roman" w:hAnsi="Times New Roman"/>
          <w:sz w:val="28"/>
          <w:szCs w:val="28"/>
        </w:rPr>
        <w:t xml:space="preserve">униципального имущества в залог </w:t>
      </w:r>
    </w:p>
    <w:p w:rsidR="00D33ACB" w:rsidRPr="00CD30FC" w:rsidRDefault="00D33ACB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1968" w:rsidRPr="00D33ACB" w:rsidRDefault="00D33ACB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3ACB">
        <w:rPr>
          <w:rFonts w:ascii="Times New Roman" w:hAnsi="Times New Roman"/>
          <w:sz w:val="28"/>
          <w:szCs w:val="28"/>
        </w:rPr>
        <w:t>11.</w:t>
      </w:r>
      <w:r w:rsidR="00EE1968" w:rsidRPr="00D33ACB">
        <w:rPr>
          <w:rFonts w:ascii="Times New Roman" w:hAnsi="Times New Roman"/>
          <w:sz w:val="28"/>
          <w:szCs w:val="28"/>
        </w:rPr>
        <w:t>1.</w:t>
      </w:r>
      <w:r w:rsidR="00EE1968" w:rsidRPr="00D33ACB">
        <w:rPr>
          <w:rFonts w:ascii="Times New Roman" w:hAnsi="Times New Roman"/>
          <w:sz w:val="28"/>
          <w:szCs w:val="28"/>
        </w:rPr>
        <w:tab/>
        <w:t>В целях обесп</w:t>
      </w:r>
      <w:r w:rsidRPr="00D33ACB">
        <w:rPr>
          <w:rFonts w:ascii="Times New Roman" w:hAnsi="Times New Roman"/>
          <w:sz w:val="28"/>
          <w:szCs w:val="28"/>
        </w:rPr>
        <w:t xml:space="preserve">ечения исполнения обязательств </w:t>
      </w:r>
      <w:r w:rsidR="00130294">
        <w:rPr>
          <w:rFonts w:ascii="Times New Roman" w:hAnsi="Times New Roman"/>
          <w:sz w:val="28"/>
          <w:szCs w:val="28"/>
        </w:rPr>
        <w:t xml:space="preserve">Советского городского округа Ставропольского края </w:t>
      </w:r>
      <w:r w:rsidR="00EE1968" w:rsidRPr="00D33ACB">
        <w:rPr>
          <w:rFonts w:ascii="Times New Roman" w:hAnsi="Times New Roman"/>
          <w:sz w:val="28"/>
          <w:szCs w:val="28"/>
        </w:rPr>
        <w:t>и</w:t>
      </w:r>
      <w:r w:rsidR="00130294">
        <w:rPr>
          <w:rFonts w:ascii="Times New Roman" w:hAnsi="Times New Roman"/>
          <w:sz w:val="28"/>
          <w:szCs w:val="28"/>
        </w:rPr>
        <w:t xml:space="preserve"> муниципальных</w:t>
      </w:r>
      <w:r w:rsidR="00EE1968" w:rsidRPr="00D33ACB">
        <w:rPr>
          <w:rFonts w:ascii="Times New Roman" w:hAnsi="Times New Roman"/>
          <w:sz w:val="28"/>
          <w:szCs w:val="28"/>
        </w:rPr>
        <w:t xml:space="preserve"> предприятий перед третьими лиц</w:t>
      </w:r>
      <w:r w:rsidRPr="00D33ACB">
        <w:rPr>
          <w:rFonts w:ascii="Times New Roman" w:hAnsi="Times New Roman"/>
          <w:sz w:val="28"/>
          <w:szCs w:val="28"/>
        </w:rPr>
        <w:t>ами может передаваться в залог м</w:t>
      </w:r>
      <w:r w:rsidR="00EE1968" w:rsidRPr="00D33ACB">
        <w:rPr>
          <w:rFonts w:ascii="Times New Roman" w:hAnsi="Times New Roman"/>
          <w:sz w:val="28"/>
          <w:szCs w:val="28"/>
        </w:rPr>
        <w:t>униципальное имущество:</w:t>
      </w:r>
    </w:p>
    <w:p w:rsidR="00EE1968" w:rsidRPr="00D33ACB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3ACB">
        <w:rPr>
          <w:rFonts w:ascii="Times New Roman" w:hAnsi="Times New Roman"/>
          <w:sz w:val="28"/>
          <w:szCs w:val="28"/>
        </w:rPr>
        <w:t>-</w:t>
      </w:r>
      <w:r w:rsidRPr="00D33ACB">
        <w:rPr>
          <w:rFonts w:ascii="Times New Roman" w:hAnsi="Times New Roman"/>
          <w:sz w:val="28"/>
          <w:szCs w:val="28"/>
        </w:rPr>
        <w:tab/>
        <w:t>составляющее Муниципальную казну;</w:t>
      </w:r>
    </w:p>
    <w:p w:rsidR="00EE1968" w:rsidRPr="00D33ACB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3ACB">
        <w:rPr>
          <w:rFonts w:ascii="Times New Roman" w:hAnsi="Times New Roman"/>
          <w:sz w:val="28"/>
          <w:szCs w:val="28"/>
        </w:rPr>
        <w:t>-</w:t>
      </w:r>
      <w:r w:rsidRPr="00D33ACB">
        <w:rPr>
          <w:rFonts w:ascii="Times New Roman" w:hAnsi="Times New Roman"/>
          <w:sz w:val="28"/>
          <w:szCs w:val="28"/>
        </w:rPr>
        <w:tab/>
      </w:r>
      <w:proofErr w:type="gramStart"/>
      <w:r w:rsidRPr="00D33ACB">
        <w:rPr>
          <w:rFonts w:ascii="Times New Roman" w:hAnsi="Times New Roman"/>
          <w:sz w:val="28"/>
          <w:szCs w:val="28"/>
        </w:rPr>
        <w:t>принадлежащее</w:t>
      </w:r>
      <w:proofErr w:type="gramEnd"/>
      <w:r w:rsidRPr="00D33ACB">
        <w:rPr>
          <w:rFonts w:ascii="Times New Roman" w:hAnsi="Times New Roman"/>
          <w:sz w:val="28"/>
          <w:szCs w:val="28"/>
        </w:rPr>
        <w:t xml:space="preserve"> предприятию на праве хозяйственного ведения.</w:t>
      </w:r>
    </w:p>
    <w:p w:rsidR="00EE1968" w:rsidRPr="00B6276A" w:rsidRDefault="00D33ACB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3ACB">
        <w:rPr>
          <w:rFonts w:ascii="Times New Roman" w:hAnsi="Times New Roman"/>
          <w:sz w:val="28"/>
          <w:szCs w:val="28"/>
        </w:rPr>
        <w:t>11.</w:t>
      </w:r>
      <w:r w:rsidR="00EE1968" w:rsidRPr="00D33ACB">
        <w:rPr>
          <w:rFonts w:ascii="Times New Roman" w:hAnsi="Times New Roman"/>
          <w:sz w:val="28"/>
          <w:szCs w:val="28"/>
        </w:rPr>
        <w:t>2.  Муниципальное имущество может</w:t>
      </w:r>
      <w:r w:rsidR="00130294">
        <w:rPr>
          <w:rFonts w:ascii="Times New Roman" w:hAnsi="Times New Roman"/>
          <w:sz w:val="28"/>
          <w:szCs w:val="28"/>
        </w:rPr>
        <w:t xml:space="preserve"> по согласованию с Советом депутатов</w:t>
      </w:r>
      <w:r w:rsidR="00EE1968" w:rsidRPr="00D33ACB">
        <w:rPr>
          <w:rFonts w:ascii="Times New Roman" w:hAnsi="Times New Roman"/>
          <w:sz w:val="28"/>
          <w:szCs w:val="28"/>
        </w:rPr>
        <w:t xml:space="preserve"> быть предметом залога для </w:t>
      </w:r>
      <w:r w:rsidR="00EE1968" w:rsidRPr="00B6276A">
        <w:rPr>
          <w:rFonts w:ascii="Times New Roman" w:hAnsi="Times New Roman"/>
          <w:sz w:val="28"/>
          <w:szCs w:val="28"/>
        </w:rPr>
        <w:t>обеспечения исполнения обязатель</w:t>
      </w:r>
      <w:proofErr w:type="gramStart"/>
      <w:r w:rsidR="00EE1968" w:rsidRPr="00B6276A">
        <w:rPr>
          <w:rFonts w:ascii="Times New Roman" w:hAnsi="Times New Roman"/>
          <w:sz w:val="28"/>
          <w:szCs w:val="28"/>
        </w:rPr>
        <w:t>ств тр</w:t>
      </w:r>
      <w:proofErr w:type="gramEnd"/>
      <w:r w:rsidR="00EE1968" w:rsidRPr="00B6276A">
        <w:rPr>
          <w:rFonts w:ascii="Times New Roman" w:hAnsi="Times New Roman"/>
          <w:sz w:val="28"/>
          <w:szCs w:val="28"/>
        </w:rPr>
        <w:t>етьих лиц.</w:t>
      </w:r>
    </w:p>
    <w:p w:rsidR="00EE1968" w:rsidRPr="00B6276A" w:rsidRDefault="00D33ACB" w:rsidP="00EE196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11.3</w:t>
      </w:r>
      <w:r w:rsidR="00EE1968" w:rsidRPr="00B6276A">
        <w:rPr>
          <w:rFonts w:ascii="Times New Roman" w:hAnsi="Times New Roman"/>
          <w:sz w:val="28"/>
          <w:szCs w:val="28"/>
        </w:rPr>
        <w:t>.</w:t>
      </w:r>
      <w:r w:rsidR="00EE1968" w:rsidRPr="00B6276A">
        <w:rPr>
          <w:rFonts w:ascii="Times New Roman" w:hAnsi="Times New Roman"/>
          <w:sz w:val="28"/>
          <w:szCs w:val="28"/>
        </w:rPr>
        <w:tab/>
        <w:t xml:space="preserve">Имущество, находящееся в Муниципальной казне, </w:t>
      </w:r>
      <w:r w:rsidRPr="00B6276A">
        <w:rPr>
          <w:rFonts w:ascii="Times New Roman" w:hAnsi="Times New Roman"/>
          <w:sz w:val="28"/>
          <w:szCs w:val="28"/>
        </w:rPr>
        <w:t>а</w:t>
      </w:r>
      <w:r w:rsidR="00EE1968" w:rsidRPr="00B6276A">
        <w:rPr>
          <w:rFonts w:ascii="Times New Roman" w:hAnsi="Times New Roman"/>
          <w:sz w:val="28"/>
          <w:szCs w:val="28"/>
        </w:rPr>
        <w:t xml:space="preserve">дминистрацией может передаваться в залог в порядке, установленном законодательством Российской Федерации </w:t>
      </w:r>
      <w:r w:rsidRPr="00B6276A">
        <w:rPr>
          <w:rFonts w:ascii="Times New Roman" w:hAnsi="Times New Roman"/>
          <w:sz w:val="28"/>
          <w:szCs w:val="28"/>
        </w:rPr>
        <w:t xml:space="preserve">на основании </w:t>
      </w:r>
      <w:r w:rsidR="00B6276A" w:rsidRPr="00B6276A">
        <w:rPr>
          <w:rFonts w:ascii="Times New Roman" w:hAnsi="Times New Roman"/>
          <w:sz w:val="28"/>
          <w:szCs w:val="28"/>
        </w:rPr>
        <w:t xml:space="preserve">постановления </w:t>
      </w:r>
      <w:r w:rsidRPr="00B6276A">
        <w:rPr>
          <w:rFonts w:ascii="Times New Roman" w:hAnsi="Times New Roman"/>
          <w:sz w:val="28"/>
          <w:szCs w:val="28"/>
        </w:rPr>
        <w:t>администрации</w:t>
      </w:r>
      <w:r w:rsidR="00B6276A" w:rsidRPr="00B6276A">
        <w:rPr>
          <w:rFonts w:ascii="Times New Roman" w:hAnsi="Times New Roman"/>
          <w:sz w:val="28"/>
          <w:szCs w:val="28"/>
        </w:rPr>
        <w:t>.</w:t>
      </w:r>
    </w:p>
    <w:p w:rsidR="00EE1968" w:rsidRPr="00B6276A" w:rsidRDefault="00B6276A" w:rsidP="00B6276A">
      <w:pPr>
        <w:pStyle w:val="a7"/>
        <w:shd w:val="clear" w:color="auto" w:fill="FFFFFF"/>
        <w:tabs>
          <w:tab w:val="left" w:pos="851"/>
        </w:tabs>
        <w:suppressAutoHyphens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ab/>
        <w:t xml:space="preserve">11.4. </w:t>
      </w:r>
      <w:r w:rsidR="00EE1968" w:rsidRPr="00B6276A">
        <w:rPr>
          <w:rFonts w:ascii="Times New Roman" w:hAnsi="Times New Roman"/>
          <w:sz w:val="28"/>
          <w:szCs w:val="28"/>
        </w:rPr>
        <w:t>Залог имущества, находящегося в Муниципальной каз</w:t>
      </w:r>
      <w:r w:rsidR="00EE1968" w:rsidRPr="00B6276A">
        <w:rPr>
          <w:rFonts w:ascii="Times New Roman" w:hAnsi="Times New Roman"/>
          <w:sz w:val="28"/>
          <w:szCs w:val="28"/>
        </w:rPr>
        <w:softHyphen/>
        <w:t>не,</w:t>
      </w:r>
      <w:r w:rsidRPr="00B6276A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>возникает</w:t>
      </w:r>
      <w:r w:rsidRPr="00B6276A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в силу договора, заключаемого </w:t>
      </w:r>
      <w:r w:rsidRPr="00B6276A">
        <w:rPr>
          <w:rFonts w:ascii="Times New Roman" w:hAnsi="Times New Roman"/>
          <w:sz w:val="28"/>
          <w:szCs w:val="28"/>
        </w:rPr>
        <w:t>а</w:t>
      </w:r>
      <w:r w:rsidR="00EE1968" w:rsidRPr="00B6276A">
        <w:rPr>
          <w:rFonts w:ascii="Times New Roman" w:hAnsi="Times New Roman"/>
          <w:sz w:val="28"/>
          <w:szCs w:val="28"/>
        </w:rPr>
        <w:t>дмини</w:t>
      </w:r>
      <w:r w:rsidR="00EE1968" w:rsidRPr="00B6276A">
        <w:rPr>
          <w:rFonts w:ascii="Times New Roman" w:hAnsi="Times New Roman"/>
          <w:sz w:val="28"/>
          <w:szCs w:val="28"/>
        </w:rPr>
        <w:softHyphen/>
        <w:t>страцией с кредитором по обеспечиваемому залогом обяза</w:t>
      </w:r>
      <w:r w:rsidR="00EE1968" w:rsidRPr="00B6276A">
        <w:rPr>
          <w:rFonts w:ascii="Times New Roman" w:hAnsi="Times New Roman"/>
          <w:sz w:val="28"/>
          <w:szCs w:val="28"/>
        </w:rPr>
        <w:softHyphen/>
        <w:t>тельству.</w:t>
      </w:r>
    </w:p>
    <w:p w:rsidR="00EE1968" w:rsidRPr="00B6276A" w:rsidRDefault="00B6276A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11.5</w:t>
      </w:r>
      <w:r w:rsidR="00EE1968" w:rsidRPr="00B6276A">
        <w:rPr>
          <w:rFonts w:ascii="Times New Roman" w:hAnsi="Times New Roman"/>
          <w:sz w:val="28"/>
          <w:szCs w:val="28"/>
        </w:rPr>
        <w:t>.</w:t>
      </w:r>
      <w:r w:rsidR="00EE1968" w:rsidRPr="00B6276A">
        <w:rPr>
          <w:rFonts w:ascii="Times New Roman" w:hAnsi="Times New Roman"/>
          <w:sz w:val="28"/>
          <w:szCs w:val="28"/>
        </w:rPr>
        <w:tab/>
      </w:r>
      <w:r w:rsidR="00130294">
        <w:rPr>
          <w:rFonts w:ascii="Times New Roman" w:hAnsi="Times New Roman"/>
          <w:sz w:val="28"/>
          <w:szCs w:val="28"/>
        </w:rPr>
        <w:t xml:space="preserve">Муниципальное предприятие </w:t>
      </w:r>
      <w:r w:rsidR="00EE1968" w:rsidRPr="00B6276A">
        <w:rPr>
          <w:rFonts w:ascii="Times New Roman" w:hAnsi="Times New Roman"/>
          <w:sz w:val="28"/>
          <w:szCs w:val="28"/>
        </w:rPr>
        <w:t>в целях обеспечения исполнения обяза</w:t>
      </w:r>
      <w:r w:rsidR="00EE1968" w:rsidRPr="00B6276A">
        <w:rPr>
          <w:rFonts w:ascii="Times New Roman" w:hAnsi="Times New Roman"/>
          <w:sz w:val="28"/>
          <w:szCs w:val="28"/>
        </w:rPr>
        <w:softHyphen/>
        <w:t xml:space="preserve">тельств может в порядке, установленном законодательством Российской Федерации и настоящим Положением, передавать в залог движимое и недвижимое </w:t>
      </w:r>
      <w:r w:rsidR="00130294">
        <w:rPr>
          <w:rFonts w:ascii="Times New Roman" w:hAnsi="Times New Roman"/>
          <w:sz w:val="28"/>
          <w:szCs w:val="28"/>
        </w:rPr>
        <w:t>м</w:t>
      </w:r>
      <w:r w:rsidR="00EE1968" w:rsidRPr="00B6276A">
        <w:rPr>
          <w:rFonts w:ascii="Times New Roman" w:hAnsi="Times New Roman"/>
          <w:sz w:val="28"/>
          <w:szCs w:val="28"/>
        </w:rPr>
        <w:t>униципальное имущество, принадлежащее ему на праве хозяйственного ведения, кроме имущества, предназначенного для непосредственного исполь</w:t>
      </w:r>
      <w:r w:rsidR="00EE1968" w:rsidRPr="00B6276A">
        <w:rPr>
          <w:rFonts w:ascii="Times New Roman" w:hAnsi="Times New Roman"/>
          <w:sz w:val="28"/>
          <w:szCs w:val="28"/>
        </w:rPr>
        <w:softHyphen/>
        <w:t>зования в производственном процессе, а также не подлежа</w:t>
      </w:r>
      <w:r w:rsidR="00EE1968" w:rsidRPr="00B6276A">
        <w:rPr>
          <w:rFonts w:ascii="Times New Roman" w:hAnsi="Times New Roman"/>
          <w:sz w:val="28"/>
          <w:szCs w:val="28"/>
        </w:rPr>
        <w:softHyphen/>
        <w:t>щего приватизации в соответствии с законодательством Рос</w:t>
      </w:r>
      <w:r w:rsidR="00EE1968" w:rsidRPr="00B6276A">
        <w:rPr>
          <w:rFonts w:ascii="Times New Roman" w:hAnsi="Times New Roman"/>
          <w:sz w:val="28"/>
          <w:szCs w:val="28"/>
        </w:rPr>
        <w:softHyphen/>
        <w:t>сийской Федерации.</w:t>
      </w:r>
    </w:p>
    <w:p w:rsidR="00EE1968" w:rsidRPr="00B6276A" w:rsidRDefault="00B6276A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11.6</w:t>
      </w:r>
      <w:r w:rsidR="00EE1968" w:rsidRPr="00B6276A">
        <w:rPr>
          <w:rFonts w:ascii="Times New Roman" w:hAnsi="Times New Roman"/>
          <w:sz w:val="28"/>
          <w:szCs w:val="28"/>
        </w:rPr>
        <w:t>.</w:t>
      </w:r>
      <w:r w:rsidR="00EE1968" w:rsidRPr="00B6276A">
        <w:rPr>
          <w:rFonts w:ascii="Times New Roman" w:hAnsi="Times New Roman"/>
          <w:sz w:val="28"/>
          <w:szCs w:val="28"/>
        </w:rPr>
        <w:tab/>
        <w:t>Передача</w:t>
      </w:r>
      <w:r w:rsidR="00130294">
        <w:rPr>
          <w:rFonts w:ascii="Times New Roman" w:hAnsi="Times New Roman"/>
          <w:sz w:val="28"/>
          <w:szCs w:val="28"/>
        </w:rPr>
        <w:t xml:space="preserve"> муниципальным</w:t>
      </w:r>
      <w:r w:rsidR="00EE1968" w:rsidRPr="00B6276A">
        <w:rPr>
          <w:rFonts w:ascii="Times New Roman" w:hAnsi="Times New Roman"/>
          <w:sz w:val="28"/>
          <w:szCs w:val="28"/>
        </w:rPr>
        <w:t xml:space="preserve"> предприятием в залог объектов недвижимо</w:t>
      </w:r>
      <w:r w:rsidR="00EE1968" w:rsidRPr="00B6276A">
        <w:rPr>
          <w:rFonts w:ascii="Times New Roman" w:hAnsi="Times New Roman"/>
          <w:sz w:val="28"/>
          <w:szCs w:val="28"/>
        </w:rPr>
        <w:softHyphen/>
        <w:t xml:space="preserve">го имущества, принадлежащих ему на праве хозяйственного ведения, может осуществляться при условии получения согласия </w:t>
      </w:r>
      <w:r w:rsidRPr="00B6276A">
        <w:rPr>
          <w:rFonts w:ascii="Times New Roman" w:hAnsi="Times New Roman"/>
          <w:sz w:val="28"/>
          <w:szCs w:val="28"/>
        </w:rPr>
        <w:t>администрации.</w:t>
      </w:r>
    </w:p>
    <w:p w:rsidR="00EE1968" w:rsidRPr="00B6276A" w:rsidRDefault="00B6276A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11.7</w:t>
      </w:r>
      <w:r w:rsidR="00EE1968" w:rsidRPr="00B6276A">
        <w:rPr>
          <w:rFonts w:ascii="Times New Roman" w:hAnsi="Times New Roman"/>
          <w:sz w:val="28"/>
          <w:szCs w:val="28"/>
        </w:rPr>
        <w:t>.</w:t>
      </w:r>
      <w:r w:rsidR="00EE1968" w:rsidRPr="00B6276A">
        <w:rPr>
          <w:rFonts w:ascii="Times New Roman" w:hAnsi="Times New Roman"/>
          <w:sz w:val="28"/>
          <w:szCs w:val="28"/>
        </w:rPr>
        <w:tab/>
        <w:t xml:space="preserve">Предприятие для получения </w:t>
      </w:r>
      <w:r w:rsidR="00F22D51" w:rsidRPr="00B6276A">
        <w:rPr>
          <w:rFonts w:ascii="Times New Roman" w:hAnsi="Times New Roman"/>
          <w:sz w:val="28"/>
          <w:szCs w:val="28"/>
        </w:rPr>
        <w:t>согласия</w:t>
      </w:r>
      <w:r w:rsidR="00EE1968" w:rsidRPr="00B6276A">
        <w:rPr>
          <w:rFonts w:ascii="Times New Roman" w:hAnsi="Times New Roman"/>
          <w:sz w:val="28"/>
          <w:szCs w:val="28"/>
        </w:rPr>
        <w:t xml:space="preserve"> на залог не</w:t>
      </w:r>
      <w:r w:rsidR="00EE1968" w:rsidRPr="00B6276A">
        <w:rPr>
          <w:rFonts w:ascii="Times New Roman" w:hAnsi="Times New Roman"/>
          <w:sz w:val="28"/>
          <w:szCs w:val="28"/>
        </w:rPr>
        <w:softHyphen/>
        <w:t>движимого имущества, принадлежащего ему на право хозяй</w:t>
      </w:r>
      <w:r w:rsidR="00EE1968" w:rsidRPr="00B6276A">
        <w:rPr>
          <w:rFonts w:ascii="Times New Roman" w:hAnsi="Times New Roman"/>
          <w:sz w:val="28"/>
          <w:szCs w:val="28"/>
        </w:rPr>
        <w:softHyphen/>
        <w:t xml:space="preserve">ственного ведения, направляет письменное заявление в </w:t>
      </w:r>
      <w:r w:rsidRPr="00B6276A">
        <w:rPr>
          <w:rFonts w:ascii="Times New Roman" w:hAnsi="Times New Roman"/>
          <w:sz w:val="28"/>
          <w:szCs w:val="28"/>
        </w:rPr>
        <w:t>а</w:t>
      </w:r>
      <w:r w:rsidR="00EE1968" w:rsidRPr="00B6276A">
        <w:rPr>
          <w:rFonts w:ascii="Times New Roman" w:hAnsi="Times New Roman"/>
          <w:sz w:val="28"/>
          <w:szCs w:val="28"/>
        </w:rPr>
        <w:t>дминистрацию с приложением:</w:t>
      </w:r>
    </w:p>
    <w:p w:rsidR="00EE1968" w:rsidRPr="00B6276A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6276A">
        <w:rPr>
          <w:rFonts w:ascii="Times New Roman" w:hAnsi="Times New Roman"/>
          <w:sz w:val="28"/>
          <w:szCs w:val="28"/>
        </w:rPr>
        <w:tab/>
        <w:t>проекта договора о залоге;</w:t>
      </w:r>
    </w:p>
    <w:p w:rsidR="00EE1968" w:rsidRPr="00B6276A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-</w:t>
      </w:r>
      <w:r w:rsidRPr="00B6276A">
        <w:rPr>
          <w:rFonts w:ascii="Times New Roman" w:hAnsi="Times New Roman"/>
          <w:sz w:val="28"/>
          <w:szCs w:val="28"/>
        </w:rPr>
        <w:tab/>
        <w:t xml:space="preserve">заключения независимого профессионального оценщика о рыночной </w:t>
      </w:r>
      <w:proofErr w:type="gramStart"/>
      <w:r w:rsidRPr="00B6276A">
        <w:rPr>
          <w:rFonts w:ascii="Times New Roman" w:hAnsi="Times New Roman"/>
          <w:sz w:val="28"/>
          <w:szCs w:val="28"/>
        </w:rPr>
        <w:t>стоимости</w:t>
      </w:r>
      <w:proofErr w:type="gramEnd"/>
      <w:r w:rsidRPr="00B6276A">
        <w:rPr>
          <w:rFonts w:ascii="Times New Roman" w:hAnsi="Times New Roman"/>
          <w:sz w:val="28"/>
          <w:szCs w:val="28"/>
        </w:rPr>
        <w:t xml:space="preserve"> передаваемого в залог Муници</w:t>
      </w:r>
      <w:r w:rsidRPr="00B6276A">
        <w:rPr>
          <w:rFonts w:ascii="Times New Roman" w:hAnsi="Times New Roman"/>
          <w:sz w:val="28"/>
          <w:szCs w:val="28"/>
        </w:rPr>
        <w:softHyphen/>
        <w:t>пального имущества;</w:t>
      </w:r>
    </w:p>
    <w:p w:rsidR="00EE1968" w:rsidRPr="00B6276A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-</w:t>
      </w:r>
      <w:r w:rsidRPr="00B6276A">
        <w:rPr>
          <w:rFonts w:ascii="Times New Roman" w:hAnsi="Times New Roman"/>
          <w:sz w:val="28"/>
          <w:szCs w:val="28"/>
        </w:rPr>
        <w:tab/>
        <w:t>финансово-экономического обоснования возможности выполнения предприятием обязательств, обеспечиваемых залогом Муниципального имущества, в сроки, устанавли</w:t>
      </w:r>
      <w:r w:rsidRPr="00B6276A">
        <w:rPr>
          <w:rFonts w:ascii="Times New Roman" w:hAnsi="Times New Roman"/>
          <w:sz w:val="28"/>
          <w:szCs w:val="28"/>
        </w:rPr>
        <w:softHyphen/>
        <w:t>ваемые договором о залоге этого имущества.</w:t>
      </w:r>
    </w:p>
    <w:p w:rsidR="008C7EF5" w:rsidRDefault="00B6276A" w:rsidP="008C7EF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11.8</w:t>
      </w:r>
      <w:r w:rsidR="00EE1968" w:rsidRPr="00B6276A">
        <w:rPr>
          <w:rFonts w:ascii="Times New Roman" w:hAnsi="Times New Roman"/>
          <w:sz w:val="28"/>
          <w:szCs w:val="28"/>
        </w:rPr>
        <w:t>.</w:t>
      </w:r>
      <w:r w:rsidR="00EE1968" w:rsidRPr="00B6276A">
        <w:rPr>
          <w:rFonts w:ascii="Times New Roman" w:hAnsi="Times New Roman"/>
          <w:sz w:val="28"/>
          <w:szCs w:val="28"/>
        </w:rPr>
        <w:tab/>
      </w:r>
      <w:r w:rsidR="008C7EF5">
        <w:rPr>
          <w:rFonts w:ascii="Times New Roman" w:hAnsi="Times New Roman"/>
          <w:sz w:val="28"/>
          <w:szCs w:val="28"/>
        </w:rPr>
        <w:t xml:space="preserve">  </w:t>
      </w:r>
      <w:r w:rsidR="00EE1968" w:rsidRPr="00B6276A">
        <w:rPr>
          <w:rFonts w:ascii="Times New Roman" w:hAnsi="Times New Roman"/>
          <w:sz w:val="28"/>
          <w:szCs w:val="28"/>
        </w:rPr>
        <w:t xml:space="preserve">Администрация </w:t>
      </w:r>
      <w:r w:rsidR="008C7EF5">
        <w:rPr>
          <w:rFonts w:ascii="Times New Roman" w:hAnsi="Times New Roman"/>
          <w:sz w:val="28"/>
          <w:szCs w:val="28"/>
        </w:rPr>
        <w:t xml:space="preserve">  </w:t>
      </w:r>
      <w:r w:rsidR="00EE1968" w:rsidRPr="00B6276A">
        <w:rPr>
          <w:rFonts w:ascii="Times New Roman" w:hAnsi="Times New Roman"/>
          <w:sz w:val="28"/>
          <w:szCs w:val="28"/>
        </w:rPr>
        <w:t xml:space="preserve">вправе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отказать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предприятию в выдаче </w:t>
      </w:r>
      <w:r w:rsidR="008C7EF5">
        <w:rPr>
          <w:rFonts w:ascii="Times New Roman" w:hAnsi="Times New Roman"/>
          <w:sz w:val="28"/>
          <w:szCs w:val="28"/>
        </w:rPr>
        <w:t>согласия</w:t>
      </w:r>
      <w:r w:rsidR="00EE1968" w:rsidRPr="00B6276A">
        <w:rPr>
          <w:rFonts w:ascii="Times New Roman" w:hAnsi="Times New Roman"/>
          <w:sz w:val="28"/>
          <w:szCs w:val="28"/>
        </w:rPr>
        <w:t xml:space="preserve"> на залог Муниципального имущества,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принадлежащего ему на праве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хозяйственного ведения,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если </w:t>
      </w:r>
      <w:r w:rsidR="008C7EF5">
        <w:rPr>
          <w:rFonts w:ascii="Times New Roman" w:hAnsi="Times New Roman"/>
          <w:sz w:val="28"/>
          <w:szCs w:val="28"/>
        </w:rPr>
        <w:t xml:space="preserve"> </w:t>
      </w:r>
      <w:r w:rsidR="00EE1968" w:rsidRPr="00B6276A">
        <w:rPr>
          <w:rFonts w:ascii="Times New Roman" w:hAnsi="Times New Roman"/>
          <w:sz w:val="28"/>
          <w:szCs w:val="28"/>
        </w:rPr>
        <w:t xml:space="preserve">представленные </w:t>
      </w:r>
      <w:r w:rsidR="008C7EF5">
        <w:rPr>
          <w:rFonts w:ascii="Times New Roman" w:hAnsi="Times New Roman"/>
          <w:sz w:val="28"/>
          <w:szCs w:val="28"/>
        </w:rPr>
        <w:t xml:space="preserve">  </w:t>
      </w:r>
      <w:r w:rsidR="00EE1968" w:rsidRPr="00B6276A">
        <w:rPr>
          <w:rFonts w:ascii="Times New Roman" w:hAnsi="Times New Roman"/>
          <w:sz w:val="28"/>
          <w:szCs w:val="28"/>
        </w:rPr>
        <w:t xml:space="preserve">предприятием </w:t>
      </w:r>
    </w:p>
    <w:p w:rsidR="00EE1968" w:rsidRPr="00B6276A" w:rsidRDefault="00EE1968" w:rsidP="008C7EF5">
      <w:pPr>
        <w:shd w:val="clear" w:color="auto" w:fill="FFFFFF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документы не соответствуют законодательству Российской Федерации и настоящему Поло</w:t>
      </w:r>
      <w:r w:rsidRPr="00B6276A">
        <w:rPr>
          <w:rFonts w:ascii="Times New Roman" w:hAnsi="Times New Roman"/>
          <w:sz w:val="28"/>
          <w:szCs w:val="28"/>
        </w:rPr>
        <w:softHyphen/>
        <w:t>жению, а также в случае, если в отношении предприятия:</w:t>
      </w:r>
    </w:p>
    <w:p w:rsidR="00EE1968" w:rsidRPr="00B6276A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>-   принято решение о его приватизации, реорганизации или ликвидации;</w:t>
      </w:r>
    </w:p>
    <w:p w:rsidR="00EE1968" w:rsidRPr="00160B6B" w:rsidRDefault="00EE1968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6276A">
        <w:rPr>
          <w:rFonts w:ascii="Times New Roman" w:hAnsi="Times New Roman"/>
          <w:sz w:val="28"/>
          <w:szCs w:val="28"/>
        </w:rPr>
        <w:t xml:space="preserve">-   возбуждено производство по </w:t>
      </w:r>
      <w:r w:rsidRPr="00160B6B">
        <w:rPr>
          <w:rFonts w:ascii="Times New Roman" w:hAnsi="Times New Roman"/>
          <w:sz w:val="28"/>
          <w:szCs w:val="28"/>
        </w:rPr>
        <w:t>делу о несостоятельности (банкротстве).</w:t>
      </w:r>
    </w:p>
    <w:p w:rsidR="00EE1968" w:rsidRPr="00160B6B" w:rsidRDefault="00160B6B" w:rsidP="00EE196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11.9</w:t>
      </w:r>
      <w:r w:rsidR="00EE1968" w:rsidRPr="00160B6B">
        <w:rPr>
          <w:rFonts w:ascii="Times New Roman" w:hAnsi="Times New Roman"/>
          <w:sz w:val="28"/>
          <w:szCs w:val="28"/>
        </w:rPr>
        <w:t>.</w:t>
      </w:r>
      <w:r w:rsidR="00EE1968" w:rsidRPr="00160B6B">
        <w:rPr>
          <w:rFonts w:ascii="Times New Roman" w:hAnsi="Times New Roman"/>
          <w:sz w:val="28"/>
          <w:szCs w:val="28"/>
        </w:rPr>
        <w:tab/>
        <w:t>При соответствии документов, представленных пред</w:t>
      </w:r>
      <w:r w:rsidR="00EE1968" w:rsidRPr="00160B6B">
        <w:rPr>
          <w:rFonts w:ascii="Times New Roman" w:hAnsi="Times New Roman"/>
          <w:sz w:val="28"/>
          <w:szCs w:val="28"/>
        </w:rPr>
        <w:softHyphen/>
        <w:t>приятием, законодательству Российской Фед</w:t>
      </w:r>
      <w:r w:rsidRPr="00160B6B">
        <w:rPr>
          <w:rFonts w:ascii="Times New Roman" w:hAnsi="Times New Roman"/>
          <w:sz w:val="28"/>
          <w:szCs w:val="28"/>
        </w:rPr>
        <w:t>ерации и настоя</w:t>
      </w:r>
      <w:r w:rsidRPr="00160B6B">
        <w:rPr>
          <w:rFonts w:ascii="Times New Roman" w:hAnsi="Times New Roman"/>
          <w:sz w:val="28"/>
          <w:szCs w:val="28"/>
        </w:rPr>
        <w:softHyphen/>
        <w:t>щему Положению а</w:t>
      </w:r>
      <w:r w:rsidR="00EE1968" w:rsidRPr="00160B6B">
        <w:rPr>
          <w:rFonts w:ascii="Times New Roman" w:hAnsi="Times New Roman"/>
          <w:sz w:val="28"/>
          <w:szCs w:val="28"/>
        </w:rPr>
        <w:t xml:space="preserve">дминистрация в месячный срок со дня поступления этих документов </w:t>
      </w:r>
      <w:r w:rsidR="00130294">
        <w:rPr>
          <w:rFonts w:ascii="Times New Roman" w:hAnsi="Times New Roman"/>
          <w:sz w:val="28"/>
          <w:szCs w:val="28"/>
        </w:rPr>
        <w:t>принимает</w:t>
      </w:r>
      <w:r w:rsidR="00EE1968" w:rsidRPr="00160B6B">
        <w:rPr>
          <w:rFonts w:ascii="Times New Roman" w:hAnsi="Times New Roman"/>
          <w:sz w:val="28"/>
          <w:szCs w:val="28"/>
        </w:rPr>
        <w:t xml:space="preserve"> </w:t>
      </w:r>
      <w:r w:rsidRPr="00160B6B">
        <w:rPr>
          <w:rFonts w:ascii="Times New Roman" w:hAnsi="Times New Roman"/>
          <w:sz w:val="28"/>
          <w:szCs w:val="28"/>
        </w:rPr>
        <w:t xml:space="preserve">постановление </w:t>
      </w:r>
      <w:r w:rsidR="00EE1968" w:rsidRPr="00160B6B">
        <w:rPr>
          <w:rFonts w:ascii="Times New Roman" w:hAnsi="Times New Roman"/>
          <w:sz w:val="28"/>
          <w:szCs w:val="28"/>
        </w:rPr>
        <w:t>о разрешении предприятию внесения в залог принадлежащего ему на праве хозяйственного ведения Муниципального иму</w:t>
      </w:r>
      <w:r w:rsidR="00EE1968" w:rsidRPr="00160B6B">
        <w:rPr>
          <w:rFonts w:ascii="Times New Roman" w:hAnsi="Times New Roman"/>
          <w:sz w:val="28"/>
          <w:szCs w:val="28"/>
        </w:rPr>
        <w:softHyphen/>
        <w:t>щества.</w:t>
      </w:r>
    </w:p>
    <w:p w:rsidR="00560E41" w:rsidRPr="00CD30FC" w:rsidRDefault="00560E41" w:rsidP="00EE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2</w:t>
      </w:r>
      <w:r w:rsidRPr="00CD30FC">
        <w:rPr>
          <w:rFonts w:ascii="Times New Roman" w:hAnsi="Times New Roman"/>
          <w:sz w:val="28"/>
          <w:szCs w:val="28"/>
        </w:rPr>
        <w:t>. Концессионные соглашения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9927F5" w:rsidRDefault="00302B1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60E41" w:rsidRPr="00CD30FC">
        <w:rPr>
          <w:rFonts w:ascii="Times New Roman" w:hAnsi="Times New Roman"/>
          <w:sz w:val="28"/>
          <w:szCs w:val="28"/>
        </w:rPr>
        <w:t xml:space="preserve">1. От имени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="00560E41"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полномочия </w:t>
      </w:r>
      <w:proofErr w:type="spellStart"/>
      <w:r w:rsidR="00560E41" w:rsidRPr="00CD30FC">
        <w:rPr>
          <w:rFonts w:ascii="Times New Roman" w:hAnsi="Times New Roman"/>
          <w:sz w:val="28"/>
          <w:szCs w:val="28"/>
        </w:rPr>
        <w:t>концедента</w:t>
      </w:r>
      <w:proofErr w:type="spellEnd"/>
      <w:r w:rsidR="00560E41" w:rsidRPr="00CD30FC">
        <w:rPr>
          <w:rFonts w:ascii="Times New Roman" w:hAnsi="Times New Roman"/>
          <w:sz w:val="28"/>
          <w:szCs w:val="28"/>
        </w:rPr>
        <w:t xml:space="preserve"> по подготовке и заключению концессионных соглашений осуществляет администрация </w:t>
      </w:r>
      <w:r w:rsidR="00560E41" w:rsidRPr="009927F5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24" w:history="1">
        <w:r w:rsidR="00560E41" w:rsidRPr="009927F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21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июля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2005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г. N</w:t>
      </w:r>
      <w:r w:rsidR="009927F5" w:rsidRPr="009927F5">
        <w:rPr>
          <w:rStyle w:val="nobr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9927F5" w:rsidRPr="009927F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115-ФЗ</w:t>
      </w:r>
      <w:r w:rsidR="00560E41" w:rsidRPr="009927F5">
        <w:rPr>
          <w:rFonts w:ascii="Times New Roman" w:hAnsi="Times New Roman"/>
          <w:sz w:val="28"/>
          <w:szCs w:val="28"/>
        </w:rPr>
        <w:t xml:space="preserve"> "О концессионных соглашениях".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3</w:t>
      </w:r>
      <w:r w:rsidRPr="00CD30FC">
        <w:rPr>
          <w:rFonts w:ascii="Times New Roman" w:hAnsi="Times New Roman"/>
          <w:sz w:val="28"/>
          <w:szCs w:val="28"/>
        </w:rPr>
        <w:t>. Пр</w:t>
      </w:r>
      <w:r w:rsidR="009927F5">
        <w:rPr>
          <w:rFonts w:ascii="Times New Roman" w:hAnsi="Times New Roman"/>
          <w:sz w:val="28"/>
          <w:szCs w:val="28"/>
        </w:rPr>
        <w:t>иватизация</w:t>
      </w:r>
      <w:r w:rsidRPr="00CD30FC">
        <w:rPr>
          <w:rFonts w:ascii="Times New Roman" w:hAnsi="Times New Roman"/>
          <w:sz w:val="28"/>
          <w:szCs w:val="28"/>
        </w:rPr>
        <w:t xml:space="preserve"> муниципальной собственности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3</w:t>
      </w:r>
      <w:r w:rsidRPr="00CD30FC">
        <w:rPr>
          <w:rFonts w:ascii="Times New Roman" w:hAnsi="Times New Roman"/>
          <w:sz w:val="28"/>
          <w:szCs w:val="28"/>
        </w:rPr>
        <w:t xml:space="preserve">.1. </w:t>
      </w:r>
      <w:r w:rsidR="009927F5">
        <w:rPr>
          <w:rFonts w:ascii="Times New Roman" w:hAnsi="Times New Roman"/>
          <w:sz w:val="28"/>
          <w:szCs w:val="28"/>
        </w:rPr>
        <w:t>П</w:t>
      </w:r>
      <w:r w:rsidRPr="00CD30FC">
        <w:rPr>
          <w:rFonts w:ascii="Times New Roman" w:hAnsi="Times New Roman"/>
          <w:sz w:val="28"/>
          <w:szCs w:val="28"/>
        </w:rPr>
        <w:t xml:space="preserve">риватизация муниципальной собственности осуществляется в порядке, предусмотренном законодательством Российской Федерации, Ставропольского края и </w:t>
      </w:r>
      <w:hyperlink r:id="rId25" w:history="1">
        <w:r w:rsidRPr="00CD30FC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порядком</w:t>
        </w:r>
      </w:hyperlink>
      <w:r w:rsidRPr="00CD30FC">
        <w:rPr>
          <w:rFonts w:ascii="Times New Roman" w:hAnsi="Times New Roman"/>
          <w:sz w:val="28"/>
          <w:szCs w:val="28"/>
        </w:rPr>
        <w:t xml:space="preserve"> приватизации муниципального имущества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утверждаемым решением Совета депутатов </w:t>
      </w:r>
      <w:r w:rsidR="00CD30FC" w:rsidRPr="00CD30FC">
        <w:rPr>
          <w:rFonts w:ascii="Times New Roman" w:hAnsi="Times New Roman"/>
          <w:sz w:val="28"/>
          <w:szCs w:val="28"/>
        </w:rPr>
        <w:t>Советского</w:t>
      </w:r>
      <w:r w:rsidRPr="00CD30FC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CD30FC">
        <w:rPr>
          <w:rFonts w:ascii="Times New Roman" w:hAnsi="Times New Roman"/>
          <w:sz w:val="28"/>
          <w:szCs w:val="28"/>
        </w:rPr>
        <w:t>. Принятие в муниципальную собственность имущества граждан</w:t>
      </w:r>
    </w:p>
    <w:p w:rsidR="00560E41" w:rsidRPr="00CD30FC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CD30FC">
        <w:rPr>
          <w:rFonts w:ascii="Times New Roman" w:hAnsi="Times New Roman"/>
          <w:sz w:val="28"/>
          <w:szCs w:val="28"/>
        </w:rPr>
        <w:t xml:space="preserve"> и юридических лиц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lastRenderedPageBreak/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>.1. Принятие в муниципальную собственность имущества, принадлежащего на праве собственности гражданам и юридическим лицам, производится по их инициативе на безвозмездной основе.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 xml:space="preserve">.2. Для передачи имущества в муниципальную собственность юридические и физические лица обращаются с заявлением на имя </w:t>
      </w:r>
      <w:r w:rsidR="009927F5">
        <w:rPr>
          <w:rFonts w:ascii="Times New Roman" w:hAnsi="Times New Roman"/>
          <w:sz w:val="28"/>
          <w:szCs w:val="28"/>
        </w:rPr>
        <w:t>Г</w:t>
      </w:r>
      <w:r w:rsidRPr="00DB409D">
        <w:rPr>
          <w:rFonts w:ascii="Times New Roman" w:hAnsi="Times New Roman"/>
          <w:sz w:val="28"/>
          <w:szCs w:val="28"/>
        </w:rPr>
        <w:t xml:space="preserve">лавы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В заявлении указываются: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B409D">
        <w:rPr>
          <w:rFonts w:ascii="Times New Roman" w:hAnsi="Times New Roman"/>
          <w:sz w:val="28"/>
          <w:szCs w:val="28"/>
        </w:rPr>
        <w:t>фамилия, имя, отчество (для граждан), наименование организации (для юридических лиц), адрес заявителя, контактный телефон;</w:t>
      </w:r>
      <w:proofErr w:type="gramEnd"/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адрес, общая площадь и технические характеристики передаваемого имущества;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стоимость имущества, в том числе балансовая и остаточная стоимость передаваемого имущества по состоянию на последнюю отчетную дату.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К заявлению прилагаются: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копия документа, удостоверяющего личность;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нотариально удостоверенная доверенность либо приравненная к ней доверенность (в случае подачи заявления представителем заявителя);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копия свидетельства о государственной регистрации юридического лица;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копия выписки из протокола или приказа соответствующего органа управления о выборе (назначении) руководителя, имеющего право действовать от имени юридического лица без доверенности, заверенная печатью заявителя;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доверенность (в случае подачи заявления представителем заявителя), выданная за подписью руководителя юридического лица или иного лица, уполномоченного на это учредительными документами</w:t>
      </w:r>
      <w:r w:rsidR="009927F5">
        <w:rPr>
          <w:rFonts w:ascii="Times New Roman" w:hAnsi="Times New Roman"/>
          <w:sz w:val="28"/>
          <w:szCs w:val="28"/>
        </w:rPr>
        <w:t xml:space="preserve"> заверенная печатью</w:t>
      </w:r>
      <w:r w:rsidR="009927F5" w:rsidRPr="009927F5">
        <w:rPr>
          <w:rFonts w:ascii="Times New Roman" w:hAnsi="Times New Roman"/>
          <w:sz w:val="28"/>
          <w:szCs w:val="28"/>
        </w:rPr>
        <w:t xml:space="preserve"> </w:t>
      </w:r>
      <w:r w:rsidR="009927F5" w:rsidRPr="00DB409D">
        <w:rPr>
          <w:rFonts w:ascii="Times New Roman" w:hAnsi="Times New Roman"/>
          <w:sz w:val="28"/>
          <w:szCs w:val="28"/>
        </w:rPr>
        <w:t>этой организации</w:t>
      </w:r>
      <w:r w:rsidRPr="00DB409D">
        <w:rPr>
          <w:rFonts w:ascii="Times New Roman" w:hAnsi="Times New Roman"/>
          <w:sz w:val="28"/>
          <w:szCs w:val="28"/>
        </w:rPr>
        <w:t>, с приложением;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правоустанавливающие документы и документы о государственной регистрации права собственности на передаваемое имущество;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техническая документация, необходимая для обслуживания и эксплуатации передаваемого имущества.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>.3. При принятии в муниципальную собственность движимого имущества: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 xml:space="preserve">.3.1. На основании представленных документов </w:t>
      </w:r>
      <w:r w:rsidR="009927F5">
        <w:rPr>
          <w:rFonts w:ascii="Times New Roman" w:hAnsi="Times New Roman"/>
          <w:sz w:val="28"/>
          <w:szCs w:val="28"/>
        </w:rPr>
        <w:t>администрация</w:t>
      </w:r>
      <w:r w:rsidRPr="00DB409D">
        <w:rPr>
          <w:rFonts w:ascii="Times New Roman" w:hAnsi="Times New Roman"/>
          <w:sz w:val="28"/>
          <w:szCs w:val="28"/>
        </w:rPr>
        <w:t xml:space="preserve">  принимает решение о принятии имущества в муниципальную собственность либо об отказе в принятии имущества в муниципальную собственность.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 xml:space="preserve">При положительном решении о принятии имущества в муниципальную собственность Уполномоченный орган подготавливает проект постановления администрации </w:t>
      </w:r>
      <w:r w:rsidR="00DB409D" w:rsidRPr="00DB409D">
        <w:rPr>
          <w:rFonts w:ascii="Times New Roman" w:hAnsi="Times New Roman"/>
          <w:sz w:val="28"/>
          <w:szCs w:val="28"/>
        </w:rPr>
        <w:t xml:space="preserve">Советского </w:t>
      </w:r>
      <w:r w:rsidRPr="00DB409D">
        <w:rPr>
          <w:rFonts w:ascii="Times New Roman" w:hAnsi="Times New Roman"/>
          <w:sz w:val="28"/>
          <w:szCs w:val="28"/>
        </w:rPr>
        <w:t>городского округа Ставропольского края о принятии имущества в муниципальную собственность.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 xml:space="preserve">В течение 7 дней со дня </w:t>
      </w:r>
      <w:proofErr w:type="gramStart"/>
      <w:r w:rsidRPr="00DB409D">
        <w:rPr>
          <w:rFonts w:ascii="Times New Roman" w:hAnsi="Times New Roman"/>
          <w:sz w:val="28"/>
          <w:szCs w:val="28"/>
        </w:rPr>
        <w:t xml:space="preserve">издания постановления администрации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proofErr w:type="gramEnd"/>
      <w:r w:rsidRPr="00DB409D">
        <w:rPr>
          <w:rFonts w:ascii="Times New Roman" w:hAnsi="Times New Roman"/>
          <w:sz w:val="28"/>
          <w:szCs w:val="28"/>
        </w:rPr>
        <w:t xml:space="preserve"> о принятии имущества в муниципальную собственность Уполномоченный орган готовит договор пожертвования и акт приема-передачи имущества и направляет его на </w:t>
      </w:r>
      <w:r w:rsidR="009927F5">
        <w:rPr>
          <w:rFonts w:ascii="Times New Roman" w:hAnsi="Times New Roman"/>
          <w:sz w:val="28"/>
          <w:szCs w:val="28"/>
        </w:rPr>
        <w:t>подписание</w:t>
      </w:r>
      <w:r w:rsidRPr="00DB409D">
        <w:rPr>
          <w:rFonts w:ascii="Times New Roman" w:hAnsi="Times New Roman"/>
          <w:sz w:val="28"/>
          <w:szCs w:val="28"/>
        </w:rPr>
        <w:t xml:space="preserve"> </w:t>
      </w:r>
      <w:r w:rsidR="009927F5">
        <w:rPr>
          <w:rFonts w:ascii="Times New Roman" w:hAnsi="Times New Roman"/>
          <w:sz w:val="28"/>
          <w:szCs w:val="28"/>
        </w:rPr>
        <w:t>Г</w:t>
      </w:r>
      <w:r w:rsidRPr="00DB409D">
        <w:rPr>
          <w:rFonts w:ascii="Times New Roman" w:hAnsi="Times New Roman"/>
          <w:sz w:val="28"/>
          <w:szCs w:val="28"/>
        </w:rPr>
        <w:t xml:space="preserve">лаве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 xml:space="preserve">.3.2. На основании договора пожертвования и акта приема-передачи имущества, </w:t>
      </w:r>
      <w:r w:rsidR="009927F5">
        <w:rPr>
          <w:rFonts w:ascii="Times New Roman" w:hAnsi="Times New Roman"/>
          <w:sz w:val="28"/>
          <w:szCs w:val="28"/>
        </w:rPr>
        <w:t>подписанного</w:t>
      </w:r>
      <w:r w:rsidRPr="00DB409D">
        <w:rPr>
          <w:rFonts w:ascii="Times New Roman" w:hAnsi="Times New Roman"/>
          <w:sz w:val="28"/>
          <w:szCs w:val="28"/>
        </w:rPr>
        <w:t xml:space="preserve"> </w:t>
      </w:r>
      <w:r w:rsidR="009927F5">
        <w:rPr>
          <w:rFonts w:ascii="Times New Roman" w:hAnsi="Times New Roman"/>
          <w:sz w:val="28"/>
          <w:szCs w:val="28"/>
        </w:rPr>
        <w:t>Г</w:t>
      </w:r>
      <w:r w:rsidRPr="00DB409D">
        <w:rPr>
          <w:rFonts w:ascii="Times New Roman" w:hAnsi="Times New Roman"/>
          <w:sz w:val="28"/>
          <w:szCs w:val="28"/>
        </w:rPr>
        <w:t xml:space="preserve">лавой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</w:t>
      </w:r>
      <w:r w:rsidRPr="00DB409D">
        <w:rPr>
          <w:rFonts w:ascii="Times New Roman" w:hAnsi="Times New Roman"/>
          <w:sz w:val="28"/>
          <w:szCs w:val="28"/>
        </w:rPr>
        <w:lastRenderedPageBreak/>
        <w:t>Ставропольского края, Уполномоченный орган включает переданное имущество в</w:t>
      </w:r>
      <w:r w:rsidR="009927F5">
        <w:rPr>
          <w:rFonts w:ascii="Times New Roman" w:hAnsi="Times New Roman"/>
          <w:sz w:val="28"/>
          <w:szCs w:val="28"/>
        </w:rPr>
        <w:t xml:space="preserve"> Р</w:t>
      </w:r>
      <w:r w:rsidRPr="00DB409D">
        <w:rPr>
          <w:rFonts w:ascii="Times New Roman" w:hAnsi="Times New Roman"/>
          <w:sz w:val="28"/>
          <w:szCs w:val="28"/>
        </w:rPr>
        <w:t>еестр муниципально</w:t>
      </w:r>
      <w:r w:rsidR="009927F5">
        <w:rPr>
          <w:rFonts w:ascii="Times New Roman" w:hAnsi="Times New Roman"/>
          <w:sz w:val="28"/>
          <w:szCs w:val="28"/>
        </w:rPr>
        <w:t>й</w:t>
      </w:r>
      <w:r w:rsidRPr="00DB409D">
        <w:rPr>
          <w:rFonts w:ascii="Times New Roman" w:hAnsi="Times New Roman"/>
          <w:sz w:val="28"/>
          <w:szCs w:val="28"/>
        </w:rPr>
        <w:t xml:space="preserve"> </w:t>
      </w:r>
      <w:r w:rsidR="009927F5">
        <w:rPr>
          <w:rFonts w:ascii="Times New Roman" w:hAnsi="Times New Roman"/>
          <w:sz w:val="28"/>
          <w:szCs w:val="28"/>
        </w:rPr>
        <w:t>собственности Советского городского округа Ставропольского края</w:t>
      </w:r>
      <w:r w:rsidRPr="00DB409D">
        <w:rPr>
          <w:rFonts w:ascii="Times New Roman" w:hAnsi="Times New Roman"/>
          <w:sz w:val="28"/>
          <w:szCs w:val="28"/>
        </w:rPr>
        <w:t>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>.3.3. После подписания договора пожертвования и акта приема-передачи имущества Уполномоченный орган совместно с собственником передаваемого имущества осуществляет необходимые действия по государственной регистрации права муниципальной собственности на передаваемое имущество.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>.4. При принятии в муниципальную собственность недвижимого имущества: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 xml:space="preserve">.4.1. На основании представленных документов Совет депутатов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принимает решение о принятии имущества в муниципальную собственность либо об отказе в принятии имущества в муниципальную собственность.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 xml:space="preserve">При положительном решении о принятии имущества в муниципальную собственность, в течение 7 дней со дня вступления в силу решения Совета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 Уполномоченный орган готовит договор пожертвования и акт приема-передачи имущества и направляет его на </w:t>
      </w:r>
      <w:r w:rsidR="009927F5">
        <w:rPr>
          <w:rFonts w:ascii="Times New Roman" w:hAnsi="Times New Roman"/>
          <w:sz w:val="28"/>
          <w:szCs w:val="28"/>
        </w:rPr>
        <w:t>подписание</w:t>
      </w:r>
      <w:r w:rsidRPr="00DB409D">
        <w:rPr>
          <w:rFonts w:ascii="Times New Roman" w:hAnsi="Times New Roman"/>
          <w:sz w:val="28"/>
          <w:szCs w:val="28"/>
        </w:rPr>
        <w:t xml:space="preserve"> </w:t>
      </w:r>
      <w:r w:rsidR="009927F5">
        <w:rPr>
          <w:rFonts w:ascii="Times New Roman" w:hAnsi="Times New Roman"/>
          <w:sz w:val="28"/>
          <w:szCs w:val="28"/>
        </w:rPr>
        <w:t>Г</w:t>
      </w:r>
      <w:r w:rsidRPr="00DB409D">
        <w:rPr>
          <w:rFonts w:ascii="Times New Roman" w:hAnsi="Times New Roman"/>
          <w:sz w:val="28"/>
          <w:szCs w:val="28"/>
        </w:rPr>
        <w:t xml:space="preserve">лаве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 xml:space="preserve">.4.2. На основании договора пожертвования и акта приема-передачи имущества, </w:t>
      </w:r>
      <w:r w:rsidR="009927F5">
        <w:rPr>
          <w:rFonts w:ascii="Times New Roman" w:hAnsi="Times New Roman"/>
          <w:sz w:val="28"/>
          <w:szCs w:val="28"/>
        </w:rPr>
        <w:t>подписанного Г</w:t>
      </w:r>
      <w:r w:rsidRPr="00DB409D">
        <w:rPr>
          <w:rFonts w:ascii="Times New Roman" w:hAnsi="Times New Roman"/>
          <w:sz w:val="28"/>
          <w:szCs w:val="28"/>
        </w:rPr>
        <w:t xml:space="preserve">лавой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Уполномоченный орган включает переданное имущество в </w:t>
      </w:r>
      <w:r w:rsidR="009927F5">
        <w:rPr>
          <w:rFonts w:ascii="Times New Roman" w:hAnsi="Times New Roman"/>
          <w:sz w:val="28"/>
          <w:szCs w:val="28"/>
        </w:rPr>
        <w:t>Р</w:t>
      </w:r>
      <w:r w:rsidRPr="00DB409D">
        <w:rPr>
          <w:rFonts w:ascii="Times New Roman" w:hAnsi="Times New Roman"/>
          <w:sz w:val="28"/>
          <w:szCs w:val="28"/>
        </w:rPr>
        <w:t>еестр муниципально</w:t>
      </w:r>
      <w:r w:rsidR="009927F5">
        <w:rPr>
          <w:rFonts w:ascii="Times New Roman" w:hAnsi="Times New Roman"/>
          <w:sz w:val="28"/>
          <w:szCs w:val="28"/>
        </w:rPr>
        <w:t>й</w:t>
      </w:r>
      <w:r w:rsidRPr="00DB409D">
        <w:rPr>
          <w:rFonts w:ascii="Times New Roman" w:hAnsi="Times New Roman"/>
          <w:sz w:val="28"/>
          <w:szCs w:val="28"/>
        </w:rPr>
        <w:t xml:space="preserve"> </w:t>
      </w:r>
      <w:r w:rsidR="009927F5">
        <w:rPr>
          <w:rFonts w:ascii="Times New Roman" w:hAnsi="Times New Roman"/>
          <w:sz w:val="28"/>
          <w:szCs w:val="28"/>
        </w:rPr>
        <w:t>собственности Советского городского округа Ставропольского края</w:t>
      </w:r>
      <w:r w:rsidRPr="00DB409D">
        <w:rPr>
          <w:rFonts w:ascii="Times New Roman" w:hAnsi="Times New Roman"/>
          <w:sz w:val="28"/>
          <w:szCs w:val="28"/>
        </w:rPr>
        <w:t>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4</w:t>
      </w:r>
      <w:r w:rsidRPr="00DB409D">
        <w:rPr>
          <w:rFonts w:ascii="Times New Roman" w:hAnsi="Times New Roman"/>
          <w:sz w:val="28"/>
          <w:szCs w:val="28"/>
        </w:rPr>
        <w:t>.4.3. После подписания договора пожертвования и акта приема-передачи имущества Уполномоченный орган совместно с собственником передаваемого имущества осуществляет необходимые действия по государственной регистрации права муниципальной собственности на передаваемое имущество.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5</w:t>
      </w:r>
      <w:r w:rsidRPr="00DB409D">
        <w:rPr>
          <w:rFonts w:ascii="Times New Roman" w:hAnsi="Times New Roman"/>
          <w:sz w:val="28"/>
          <w:szCs w:val="28"/>
        </w:rPr>
        <w:t>. Управление муниципальным имуществом, находящимся в муниципальной казне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5</w:t>
      </w:r>
      <w:r w:rsidRPr="00DB409D">
        <w:rPr>
          <w:rFonts w:ascii="Times New Roman" w:hAnsi="Times New Roman"/>
          <w:sz w:val="28"/>
          <w:szCs w:val="28"/>
        </w:rPr>
        <w:t xml:space="preserve">.1. Управление муниципальным имуществом, находящимся в муниципальной казне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</w:t>
      </w:r>
      <w:r w:rsidR="004F3011">
        <w:rPr>
          <w:rFonts w:ascii="Times New Roman" w:hAnsi="Times New Roman"/>
          <w:sz w:val="28"/>
          <w:szCs w:val="28"/>
        </w:rPr>
        <w:t>,</w:t>
      </w:r>
      <w:r w:rsidRPr="00DB409D">
        <w:rPr>
          <w:rFonts w:ascii="Times New Roman" w:hAnsi="Times New Roman"/>
          <w:sz w:val="28"/>
          <w:szCs w:val="28"/>
        </w:rPr>
        <w:t xml:space="preserve"> осуществляется в порядке, предусмотренном законодательством Российской Федерации, Ставропольского края и </w:t>
      </w:r>
      <w:hyperlink r:id="rId26" w:history="1">
        <w:r w:rsidRPr="00DB40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положением</w:t>
        </w:r>
      </w:hyperlink>
      <w:r w:rsidRPr="00DB409D">
        <w:rPr>
          <w:rFonts w:ascii="Times New Roman" w:hAnsi="Times New Roman"/>
          <w:sz w:val="28"/>
          <w:szCs w:val="28"/>
        </w:rPr>
        <w:t xml:space="preserve"> о муниципальной казне, утверждаемым решением Совета депутатов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DB409D">
        <w:rPr>
          <w:rFonts w:ascii="Times New Roman" w:hAnsi="Times New Roman"/>
          <w:sz w:val="28"/>
          <w:szCs w:val="28"/>
        </w:rPr>
        <w:t>. Списание муниципального имущества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4BA7" w:rsidRPr="00514BA7" w:rsidRDefault="00560E41" w:rsidP="00514BA7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4BA7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514BA7">
        <w:rPr>
          <w:rFonts w:ascii="Times New Roman" w:hAnsi="Times New Roman"/>
          <w:sz w:val="28"/>
          <w:szCs w:val="28"/>
        </w:rPr>
        <w:t xml:space="preserve">.1. </w:t>
      </w:r>
      <w:r w:rsidR="00514BA7" w:rsidRPr="00514BA7">
        <w:rPr>
          <w:rFonts w:ascii="Times New Roman" w:hAnsi="Times New Roman"/>
          <w:sz w:val="28"/>
          <w:szCs w:val="28"/>
        </w:rPr>
        <w:t xml:space="preserve">Движимое и недвижимое </w:t>
      </w:r>
      <w:r w:rsidR="00514BA7">
        <w:rPr>
          <w:rFonts w:ascii="Times New Roman" w:hAnsi="Times New Roman"/>
          <w:sz w:val="28"/>
          <w:szCs w:val="28"/>
        </w:rPr>
        <w:t>м</w:t>
      </w:r>
      <w:r w:rsidR="00514BA7" w:rsidRPr="00514BA7">
        <w:rPr>
          <w:rFonts w:ascii="Times New Roman" w:hAnsi="Times New Roman"/>
          <w:sz w:val="28"/>
          <w:szCs w:val="28"/>
        </w:rPr>
        <w:t xml:space="preserve">униципальное имущество, относящееся к основным средствам и закрепленное на праве хозяйственного ведения и на праве оперативного управления за муниципальными </w:t>
      </w:r>
      <w:r w:rsidR="00514BA7" w:rsidRPr="00514BA7">
        <w:rPr>
          <w:rFonts w:ascii="Times New Roman" w:hAnsi="Times New Roman"/>
          <w:sz w:val="28"/>
          <w:szCs w:val="28"/>
        </w:rPr>
        <w:lastRenderedPageBreak/>
        <w:t>предприятиями и муниципальными учреждениями, может быть списано с их баланса по следующим основаниям:</w:t>
      </w:r>
    </w:p>
    <w:p w:rsidR="00514BA7" w:rsidRPr="00514BA7" w:rsidRDefault="00514BA7" w:rsidP="00514BA7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14BA7">
        <w:rPr>
          <w:rFonts w:ascii="Times New Roman" w:hAnsi="Times New Roman"/>
          <w:sz w:val="28"/>
          <w:szCs w:val="28"/>
        </w:rPr>
        <w:t>-</w:t>
      </w:r>
      <w:r w:rsidRPr="00514BA7">
        <w:rPr>
          <w:rFonts w:ascii="Times New Roman" w:hAnsi="Times New Roman"/>
          <w:sz w:val="28"/>
          <w:szCs w:val="28"/>
        </w:rPr>
        <w:tab/>
      </w:r>
      <w:proofErr w:type="gramStart"/>
      <w:r w:rsidRPr="00514BA7">
        <w:rPr>
          <w:rFonts w:ascii="Times New Roman" w:hAnsi="Times New Roman"/>
          <w:sz w:val="28"/>
          <w:szCs w:val="28"/>
        </w:rPr>
        <w:t>пришедшее</w:t>
      </w:r>
      <w:proofErr w:type="gramEnd"/>
      <w:r w:rsidRPr="00514BA7">
        <w:rPr>
          <w:rFonts w:ascii="Times New Roman" w:hAnsi="Times New Roman"/>
          <w:sz w:val="28"/>
          <w:szCs w:val="28"/>
        </w:rPr>
        <w:t xml:space="preserve"> в негодность вследствие физического износа, аварий, стихийных бедствий, нарушения нормальных условий эксплуатации и по другим причинам;</w:t>
      </w:r>
    </w:p>
    <w:p w:rsidR="00514BA7" w:rsidRPr="00514BA7" w:rsidRDefault="00514BA7" w:rsidP="00514BA7">
      <w:pPr>
        <w:shd w:val="clear" w:color="auto" w:fill="FFFFFF"/>
        <w:autoSpaceDE w:val="0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 w:rsidRPr="00514BA7">
        <w:rPr>
          <w:rFonts w:ascii="Times New Roman" w:hAnsi="Times New Roman"/>
          <w:sz w:val="28"/>
          <w:szCs w:val="28"/>
        </w:rPr>
        <w:t>-</w:t>
      </w:r>
      <w:r w:rsidRPr="00514BA7">
        <w:rPr>
          <w:rFonts w:ascii="Times New Roman" w:hAnsi="Times New Roman"/>
          <w:sz w:val="28"/>
          <w:szCs w:val="28"/>
        </w:rPr>
        <w:tab/>
        <w:t>морально устаревшее.</w:t>
      </w:r>
    </w:p>
    <w:p w:rsidR="00514BA7" w:rsidRPr="00514BA7" w:rsidRDefault="00514BA7" w:rsidP="00514BA7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4BA7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514BA7">
        <w:rPr>
          <w:rFonts w:ascii="Times New Roman" w:hAnsi="Times New Roman"/>
          <w:sz w:val="28"/>
          <w:szCs w:val="28"/>
        </w:rPr>
        <w:t>.2. Списание основных сре</w:t>
      </w:r>
      <w:proofErr w:type="gramStart"/>
      <w:r w:rsidRPr="00514BA7">
        <w:rPr>
          <w:rFonts w:ascii="Times New Roman" w:hAnsi="Times New Roman"/>
          <w:sz w:val="28"/>
          <w:szCs w:val="28"/>
        </w:rPr>
        <w:t>дств пр</w:t>
      </w:r>
      <w:proofErr w:type="gramEnd"/>
      <w:r w:rsidRPr="00514BA7">
        <w:rPr>
          <w:rFonts w:ascii="Times New Roman" w:hAnsi="Times New Roman"/>
          <w:sz w:val="28"/>
          <w:szCs w:val="28"/>
        </w:rPr>
        <w:t>оизводится только в тех случаях, когда восстановление их невозможно или экономи</w:t>
      </w:r>
      <w:r w:rsidRPr="00514BA7">
        <w:rPr>
          <w:rFonts w:ascii="Times New Roman" w:hAnsi="Times New Roman"/>
          <w:sz w:val="28"/>
          <w:szCs w:val="28"/>
        </w:rPr>
        <w:softHyphen/>
        <w:t>чески нецелесообразно и если они в установленном порядке не могут быть реализованы либо переданы другим предприя</w:t>
      </w:r>
      <w:r w:rsidRPr="00514BA7">
        <w:rPr>
          <w:rFonts w:ascii="Times New Roman" w:hAnsi="Times New Roman"/>
          <w:sz w:val="28"/>
          <w:szCs w:val="28"/>
        </w:rPr>
        <w:softHyphen/>
        <w:t>тиям или учреждениям.</w:t>
      </w:r>
    </w:p>
    <w:p w:rsidR="00514BA7" w:rsidRPr="00514BA7" w:rsidRDefault="00514BA7" w:rsidP="00514BA7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14BA7">
        <w:rPr>
          <w:rFonts w:ascii="Times New Roman" w:hAnsi="Times New Roman"/>
          <w:sz w:val="28"/>
          <w:szCs w:val="28"/>
        </w:rPr>
        <w:t>3. Предприятия самостоятельно в установленном поряд</w:t>
      </w:r>
      <w:r w:rsidRPr="00514BA7">
        <w:rPr>
          <w:rFonts w:ascii="Times New Roman" w:hAnsi="Times New Roman"/>
          <w:sz w:val="28"/>
          <w:szCs w:val="28"/>
        </w:rPr>
        <w:softHyphen/>
        <w:t>ке осуществляют списание движимого имущества, закреплен</w:t>
      </w:r>
      <w:r w:rsidRPr="00514BA7">
        <w:rPr>
          <w:rFonts w:ascii="Times New Roman" w:hAnsi="Times New Roman"/>
          <w:sz w:val="28"/>
          <w:szCs w:val="28"/>
        </w:rPr>
        <w:softHyphen/>
        <w:t>ного за ними на праве хозяйственного ведения, за исключением случаев, установленных законодательством. Объекты недвижи</w:t>
      </w:r>
      <w:r w:rsidRPr="00514BA7">
        <w:rPr>
          <w:rFonts w:ascii="Times New Roman" w:hAnsi="Times New Roman"/>
          <w:sz w:val="28"/>
          <w:szCs w:val="28"/>
        </w:rPr>
        <w:softHyphen/>
        <w:t xml:space="preserve">мого имущества могут быть списаны с баланса предприятия только с согласия </w:t>
      </w:r>
      <w:r>
        <w:rPr>
          <w:rFonts w:ascii="Times New Roman" w:hAnsi="Times New Roman"/>
          <w:sz w:val="28"/>
          <w:szCs w:val="28"/>
        </w:rPr>
        <w:t>а</w:t>
      </w:r>
      <w:r w:rsidRPr="00514BA7">
        <w:rPr>
          <w:rFonts w:ascii="Times New Roman" w:hAnsi="Times New Roman"/>
          <w:sz w:val="28"/>
          <w:szCs w:val="28"/>
        </w:rPr>
        <w:t>дминистрации.</w:t>
      </w:r>
    </w:p>
    <w:p w:rsidR="00514BA7" w:rsidRPr="00514BA7" w:rsidRDefault="00514BA7" w:rsidP="00514BA7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514BA7">
        <w:rPr>
          <w:rFonts w:ascii="Times New Roman" w:hAnsi="Times New Roman"/>
          <w:sz w:val="28"/>
          <w:szCs w:val="28"/>
        </w:rPr>
        <w:t>4. Предприятия и учреждения могут осуществлять списа</w:t>
      </w:r>
      <w:r w:rsidRPr="00514BA7">
        <w:rPr>
          <w:rFonts w:ascii="Times New Roman" w:hAnsi="Times New Roman"/>
          <w:sz w:val="28"/>
          <w:szCs w:val="28"/>
        </w:rPr>
        <w:softHyphen/>
        <w:t>ние имущества, закрепленного за ними на праве оперативно</w:t>
      </w:r>
      <w:r w:rsidRPr="00514BA7">
        <w:rPr>
          <w:rFonts w:ascii="Times New Roman" w:hAnsi="Times New Roman"/>
          <w:sz w:val="28"/>
          <w:szCs w:val="28"/>
        </w:rPr>
        <w:softHyphen/>
        <w:t xml:space="preserve">го управления, с </w:t>
      </w:r>
      <w:r w:rsidR="00C77AAE">
        <w:rPr>
          <w:rFonts w:ascii="Times New Roman" w:hAnsi="Times New Roman"/>
          <w:sz w:val="28"/>
          <w:szCs w:val="28"/>
        </w:rPr>
        <w:t>разрешения</w:t>
      </w:r>
      <w:r w:rsidRPr="00514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514BA7">
        <w:rPr>
          <w:rFonts w:ascii="Times New Roman" w:hAnsi="Times New Roman"/>
          <w:sz w:val="28"/>
          <w:szCs w:val="28"/>
        </w:rPr>
        <w:t>дминистрации</w:t>
      </w:r>
      <w:r w:rsidR="00C77AAE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 w:rsidR="008C7EF5">
        <w:rPr>
          <w:rFonts w:ascii="Times New Roman" w:hAnsi="Times New Roman"/>
          <w:sz w:val="28"/>
          <w:szCs w:val="28"/>
        </w:rPr>
        <w:t xml:space="preserve">абзацем вторым </w:t>
      </w:r>
      <w:r w:rsidR="00C77AAE">
        <w:rPr>
          <w:rFonts w:ascii="Times New Roman" w:hAnsi="Times New Roman"/>
          <w:sz w:val="28"/>
          <w:szCs w:val="28"/>
        </w:rPr>
        <w:t xml:space="preserve">настоящего </w:t>
      </w:r>
      <w:r w:rsidR="008C7EF5">
        <w:rPr>
          <w:rFonts w:ascii="Times New Roman" w:hAnsi="Times New Roman"/>
          <w:sz w:val="28"/>
          <w:szCs w:val="28"/>
        </w:rPr>
        <w:t>пункта</w:t>
      </w:r>
      <w:r w:rsidRPr="00514BA7">
        <w:rPr>
          <w:rFonts w:ascii="Times New Roman" w:hAnsi="Times New Roman"/>
          <w:sz w:val="28"/>
          <w:szCs w:val="28"/>
        </w:rPr>
        <w:t>.</w:t>
      </w:r>
    </w:p>
    <w:p w:rsidR="00514BA7" w:rsidRPr="00514BA7" w:rsidRDefault="00514BA7" w:rsidP="00514BA7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14BA7">
        <w:rPr>
          <w:rFonts w:ascii="Times New Roman" w:hAnsi="Times New Roman"/>
          <w:sz w:val="28"/>
          <w:szCs w:val="28"/>
        </w:rPr>
        <w:t xml:space="preserve">Списание имущества, </w:t>
      </w:r>
      <w:r>
        <w:rPr>
          <w:rFonts w:ascii="Times New Roman" w:hAnsi="Times New Roman"/>
          <w:sz w:val="28"/>
          <w:szCs w:val="28"/>
        </w:rPr>
        <w:t>балансовой стоимостью до 3 (трех) тысяч рублей</w:t>
      </w:r>
      <w:r w:rsidRPr="00514BA7">
        <w:rPr>
          <w:rFonts w:ascii="Times New Roman" w:hAnsi="Times New Roman"/>
          <w:sz w:val="28"/>
          <w:szCs w:val="28"/>
        </w:rPr>
        <w:t xml:space="preserve">, </w:t>
      </w:r>
      <w:r w:rsidR="00383E85">
        <w:rPr>
          <w:rFonts w:ascii="Times New Roman" w:hAnsi="Times New Roman"/>
          <w:sz w:val="28"/>
          <w:szCs w:val="28"/>
        </w:rPr>
        <w:t xml:space="preserve">муниципальные </w:t>
      </w:r>
      <w:r w:rsidRPr="00514BA7">
        <w:rPr>
          <w:rFonts w:ascii="Times New Roman" w:hAnsi="Times New Roman"/>
          <w:sz w:val="28"/>
          <w:szCs w:val="28"/>
        </w:rPr>
        <w:t xml:space="preserve">предприятия и </w:t>
      </w:r>
      <w:r w:rsidR="00383E85">
        <w:rPr>
          <w:rFonts w:ascii="Times New Roman" w:hAnsi="Times New Roman"/>
          <w:sz w:val="28"/>
          <w:szCs w:val="28"/>
        </w:rPr>
        <w:t xml:space="preserve">муниципальные </w:t>
      </w:r>
      <w:r w:rsidRPr="00514BA7">
        <w:rPr>
          <w:rFonts w:ascii="Times New Roman" w:hAnsi="Times New Roman"/>
          <w:sz w:val="28"/>
          <w:szCs w:val="28"/>
        </w:rPr>
        <w:t>учреж</w:t>
      </w:r>
      <w:r w:rsidRPr="00514BA7">
        <w:rPr>
          <w:rFonts w:ascii="Times New Roman" w:hAnsi="Times New Roman"/>
          <w:sz w:val="28"/>
          <w:szCs w:val="28"/>
        </w:rPr>
        <w:softHyphen/>
        <w:t>дения осуществляют самостоятельно в установленном по</w:t>
      </w:r>
      <w:r w:rsidRPr="00514BA7">
        <w:rPr>
          <w:rFonts w:ascii="Times New Roman" w:hAnsi="Times New Roman"/>
          <w:sz w:val="28"/>
          <w:szCs w:val="28"/>
        </w:rPr>
        <w:softHyphen/>
        <w:t>рядке.</w:t>
      </w:r>
    </w:p>
    <w:p w:rsidR="00383E85" w:rsidRPr="00383E85" w:rsidRDefault="00383E85" w:rsidP="00160B6B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383E85">
        <w:rPr>
          <w:rFonts w:ascii="Times New Roman" w:hAnsi="Times New Roman"/>
          <w:sz w:val="28"/>
          <w:szCs w:val="28"/>
        </w:rPr>
        <w:t>.5. Для определения непригодности основных средств к их дальнейшему использованию приказом руководителя пред</w:t>
      </w:r>
      <w:r w:rsidRPr="00383E85">
        <w:rPr>
          <w:rFonts w:ascii="Times New Roman" w:hAnsi="Times New Roman"/>
          <w:sz w:val="28"/>
          <w:szCs w:val="28"/>
        </w:rPr>
        <w:softHyphen/>
        <w:t>приятия (учреждения) создается постоянно действующая ко</w:t>
      </w:r>
      <w:r w:rsidRPr="00383E85">
        <w:rPr>
          <w:rFonts w:ascii="Times New Roman" w:hAnsi="Times New Roman"/>
          <w:sz w:val="28"/>
          <w:szCs w:val="28"/>
        </w:rPr>
        <w:softHyphen/>
        <w:t>миссия по списанию основных средств.</w:t>
      </w:r>
    </w:p>
    <w:p w:rsidR="00383E85" w:rsidRPr="00383E85" w:rsidRDefault="00383E85" w:rsidP="00160B6B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.6</w:t>
      </w:r>
      <w:r w:rsidRPr="00383E85">
        <w:rPr>
          <w:rFonts w:ascii="Times New Roman" w:hAnsi="Times New Roman"/>
          <w:sz w:val="28"/>
          <w:szCs w:val="28"/>
        </w:rPr>
        <w:t>.</w:t>
      </w:r>
      <w:r w:rsidRPr="00383E85">
        <w:rPr>
          <w:rFonts w:ascii="Times New Roman" w:hAnsi="Times New Roman"/>
          <w:sz w:val="28"/>
          <w:szCs w:val="28"/>
        </w:rPr>
        <w:tab/>
        <w:t xml:space="preserve">  При списании недвижимого имущества в состав комис</w:t>
      </w:r>
      <w:r w:rsidRPr="00383E85">
        <w:rPr>
          <w:rFonts w:ascii="Times New Roman" w:hAnsi="Times New Roman"/>
          <w:sz w:val="28"/>
          <w:szCs w:val="28"/>
        </w:rPr>
        <w:softHyphen/>
        <w:t xml:space="preserve">сии </w:t>
      </w:r>
    </w:p>
    <w:p w:rsidR="00383E85" w:rsidRPr="00383E85" w:rsidRDefault="00383E85" w:rsidP="00383E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 xml:space="preserve">включаются дополнительно представители </w:t>
      </w:r>
      <w:r>
        <w:rPr>
          <w:rFonts w:ascii="Times New Roman" w:hAnsi="Times New Roman"/>
          <w:sz w:val="28"/>
          <w:szCs w:val="28"/>
        </w:rPr>
        <w:t>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  <w:r w:rsidRPr="00383E85">
        <w:rPr>
          <w:rFonts w:ascii="Times New Roman" w:hAnsi="Times New Roman"/>
          <w:sz w:val="28"/>
          <w:szCs w:val="28"/>
        </w:rPr>
        <w:t>.</w:t>
      </w:r>
    </w:p>
    <w:p w:rsidR="00383E85" w:rsidRPr="00383E85" w:rsidRDefault="00383E85" w:rsidP="00160B6B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.7</w:t>
      </w:r>
      <w:r w:rsidRPr="00383E85">
        <w:rPr>
          <w:rFonts w:ascii="Times New Roman" w:hAnsi="Times New Roman"/>
          <w:sz w:val="28"/>
          <w:szCs w:val="28"/>
        </w:rPr>
        <w:t>.</w:t>
      </w:r>
      <w:r w:rsidRPr="00383E85">
        <w:rPr>
          <w:rFonts w:ascii="Times New Roman" w:hAnsi="Times New Roman"/>
          <w:sz w:val="28"/>
          <w:szCs w:val="28"/>
        </w:rPr>
        <w:tab/>
        <w:t>Комиссия по списанию основных средств: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производит непосредственный осмотр объекта, подле</w:t>
      </w:r>
      <w:r w:rsidRPr="00383E85">
        <w:rPr>
          <w:rFonts w:ascii="Times New Roman" w:hAnsi="Times New Roman"/>
          <w:sz w:val="28"/>
          <w:szCs w:val="28"/>
        </w:rPr>
        <w:softHyphen/>
        <w:t>жащего списанию, используя при этом всю необходимую техническую документацию (паспорт, поэтажные планы и другие документы), а также данные бухгалтерского учета, и устанавливает непригодность объекта к дальнейшему использованию либо восстановлению;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 xml:space="preserve">устанавливает конкретные причины списания объекта, в том числе путем получения экспертного заключения о техническом состоянии объекта муниципального имущества, подлежащего списанию, </w:t>
      </w:r>
      <w:r w:rsidRPr="00383E85">
        <w:rPr>
          <w:rFonts w:ascii="Times New Roman" w:hAnsi="Times New Roman"/>
          <w:sz w:val="28"/>
          <w:szCs w:val="28"/>
        </w:rPr>
        <w:lastRenderedPageBreak/>
        <w:t>свидетельствующего об экономической целесообразности его дальнейшего использования, утрате технических характеристик;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 выявляет лиц, по вине которых произошло преждевре</w:t>
      </w:r>
      <w:r w:rsidRPr="00383E85">
        <w:rPr>
          <w:rFonts w:ascii="Times New Roman" w:hAnsi="Times New Roman"/>
          <w:sz w:val="28"/>
          <w:szCs w:val="28"/>
        </w:rPr>
        <w:softHyphen/>
        <w:t>менное выбытие основных средств из эксплуатации, вносит предложения о привлечении этих лиц к ответ</w:t>
      </w:r>
      <w:r w:rsidRPr="00383E85">
        <w:rPr>
          <w:rFonts w:ascii="Times New Roman" w:hAnsi="Times New Roman"/>
          <w:sz w:val="28"/>
          <w:szCs w:val="28"/>
        </w:rPr>
        <w:softHyphen/>
        <w:t>ственности, установленной действующим законодатель</w:t>
      </w:r>
      <w:r w:rsidRPr="00383E85">
        <w:rPr>
          <w:rFonts w:ascii="Times New Roman" w:hAnsi="Times New Roman"/>
          <w:sz w:val="28"/>
          <w:szCs w:val="28"/>
        </w:rPr>
        <w:softHyphen/>
        <w:t>ством;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определяет возможность продажи имущества, подле</w:t>
      </w:r>
      <w:r w:rsidRPr="00383E85">
        <w:rPr>
          <w:rFonts w:ascii="Times New Roman" w:hAnsi="Times New Roman"/>
          <w:sz w:val="28"/>
          <w:szCs w:val="28"/>
        </w:rPr>
        <w:softHyphen/>
        <w:t>жащего списанию, или безвозмездной передачи его на баланс социально значимых учреждений (образователь</w:t>
      </w:r>
      <w:r w:rsidRPr="00383E85">
        <w:rPr>
          <w:rFonts w:ascii="Times New Roman" w:hAnsi="Times New Roman"/>
          <w:sz w:val="28"/>
          <w:szCs w:val="28"/>
        </w:rPr>
        <w:softHyphen/>
        <w:t>ным, детским, здравоохранения, социального обеспе</w:t>
      </w:r>
      <w:r w:rsidRPr="00383E85">
        <w:rPr>
          <w:rFonts w:ascii="Times New Roman" w:hAnsi="Times New Roman"/>
          <w:sz w:val="28"/>
          <w:szCs w:val="28"/>
        </w:rPr>
        <w:softHyphen/>
        <w:t>чения);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    при частичном сохранении потребительских качеств подлежащего списанию имущества определяет возмож</w:t>
      </w:r>
      <w:r w:rsidRPr="00383E85">
        <w:rPr>
          <w:rFonts w:ascii="Times New Roman" w:hAnsi="Times New Roman"/>
          <w:sz w:val="28"/>
          <w:szCs w:val="28"/>
        </w:rPr>
        <w:softHyphen/>
        <w:t>ность использования отдельных узлов, деталей, материа</w:t>
      </w:r>
      <w:r w:rsidRPr="00383E85">
        <w:rPr>
          <w:rFonts w:ascii="Times New Roman" w:hAnsi="Times New Roman"/>
          <w:sz w:val="28"/>
          <w:szCs w:val="28"/>
        </w:rPr>
        <w:softHyphen/>
        <w:t>лов списываемого объекта и производит их оценку на основе действующих на этот момент рыночных цен на аналогичную продукцию и степени износа оцениваемых объектов, но не ниже остаточной стоимости;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 xml:space="preserve">-   осуществляет </w:t>
      </w:r>
      <w:proofErr w:type="gramStart"/>
      <w:r w:rsidRPr="00383E8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3E85">
        <w:rPr>
          <w:rFonts w:ascii="Times New Roman" w:hAnsi="Times New Roman"/>
          <w:sz w:val="28"/>
          <w:szCs w:val="28"/>
        </w:rPr>
        <w:t xml:space="preserve"> изъятием из списываемых ос</w:t>
      </w:r>
      <w:r w:rsidRPr="00383E85">
        <w:rPr>
          <w:rFonts w:ascii="Times New Roman" w:hAnsi="Times New Roman"/>
          <w:sz w:val="28"/>
          <w:szCs w:val="28"/>
        </w:rPr>
        <w:softHyphen/>
        <w:t>новных средств годных деталей, узлов, материалов, а также драгоценных металлов с определением их количе</w:t>
      </w:r>
      <w:r w:rsidRPr="00383E85">
        <w:rPr>
          <w:rFonts w:ascii="Times New Roman" w:hAnsi="Times New Roman"/>
          <w:sz w:val="28"/>
          <w:szCs w:val="28"/>
        </w:rPr>
        <w:softHyphen/>
        <w:t>ства и веса, контролирует соответст</w:t>
      </w:r>
      <w:r w:rsidRPr="00383E85">
        <w:rPr>
          <w:rFonts w:ascii="Times New Roman" w:hAnsi="Times New Roman"/>
          <w:sz w:val="28"/>
          <w:szCs w:val="28"/>
        </w:rPr>
        <w:softHyphen/>
        <w:t>вующее отражение на счетах бухгалтерского учета;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составляет акты на списание отдельных объектов основ</w:t>
      </w:r>
      <w:r w:rsidRPr="00383E85">
        <w:rPr>
          <w:rFonts w:ascii="Times New Roman" w:hAnsi="Times New Roman"/>
          <w:sz w:val="28"/>
          <w:szCs w:val="28"/>
        </w:rPr>
        <w:softHyphen/>
        <w:t>ных средств;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подготавливает проект приказа руководителя предприятия (учреждения) о списании основных средств и перечень имущества, подлежащего списанию.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.8</w:t>
      </w:r>
      <w:r w:rsidRPr="00383E85">
        <w:rPr>
          <w:rFonts w:ascii="Times New Roman" w:hAnsi="Times New Roman"/>
          <w:sz w:val="28"/>
          <w:szCs w:val="28"/>
        </w:rPr>
        <w:t>.</w:t>
      </w:r>
      <w:r w:rsidRPr="00383E85">
        <w:rPr>
          <w:rFonts w:ascii="Times New Roman" w:hAnsi="Times New Roman"/>
          <w:sz w:val="28"/>
          <w:szCs w:val="28"/>
        </w:rPr>
        <w:tab/>
        <w:t>В актах на списание указываются все реквизиты, опи</w:t>
      </w:r>
      <w:r w:rsidRPr="00383E85">
        <w:rPr>
          <w:rFonts w:ascii="Times New Roman" w:hAnsi="Times New Roman"/>
          <w:sz w:val="28"/>
          <w:szCs w:val="28"/>
        </w:rPr>
        <w:softHyphen/>
        <w:t>сывающие списываемый объект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год изготовления или постройки объекта, дата его посту</w:t>
      </w:r>
      <w:r w:rsidRPr="00383E85">
        <w:rPr>
          <w:rFonts w:ascii="Times New Roman" w:hAnsi="Times New Roman"/>
          <w:sz w:val="28"/>
          <w:szCs w:val="28"/>
        </w:rPr>
        <w:softHyphen/>
        <w:t>пления на предприятие (учреждение);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 xml:space="preserve">- </w:t>
      </w:r>
      <w:r w:rsidRPr="00383E85">
        <w:rPr>
          <w:rFonts w:ascii="Times New Roman" w:hAnsi="Times New Roman"/>
          <w:sz w:val="28"/>
          <w:szCs w:val="28"/>
        </w:rPr>
        <w:tab/>
        <w:t>время ввода в эксплуатацию;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 xml:space="preserve">первоначальная стоимость объекта (для </w:t>
      </w:r>
      <w:proofErr w:type="gramStart"/>
      <w:r w:rsidRPr="00383E85">
        <w:rPr>
          <w:rFonts w:ascii="Times New Roman" w:hAnsi="Times New Roman"/>
          <w:sz w:val="28"/>
          <w:szCs w:val="28"/>
        </w:rPr>
        <w:t>переоценен</w:t>
      </w:r>
      <w:r w:rsidRPr="00383E85">
        <w:rPr>
          <w:rFonts w:ascii="Times New Roman" w:hAnsi="Times New Roman"/>
          <w:sz w:val="28"/>
          <w:szCs w:val="28"/>
        </w:rPr>
        <w:softHyphen/>
        <w:t>ных</w:t>
      </w:r>
      <w:proofErr w:type="gramEnd"/>
      <w:r w:rsidRPr="00383E85">
        <w:rPr>
          <w:rFonts w:ascii="Times New Roman" w:hAnsi="Times New Roman"/>
          <w:sz w:val="28"/>
          <w:szCs w:val="28"/>
        </w:rPr>
        <w:t xml:space="preserve"> - восстановительная);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сумма начисленного износа по данным бухгалтерского учета, количество проведенных капитальных ремонтов;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 xml:space="preserve">- </w:t>
      </w:r>
      <w:r w:rsidRPr="00383E85">
        <w:rPr>
          <w:rFonts w:ascii="Times New Roman" w:hAnsi="Times New Roman"/>
          <w:sz w:val="28"/>
          <w:szCs w:val="28"/>
        </w:rPr>
        <w:tab/>
        <w:t>шифр амортизационных отчислений;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норма амортизационных отчислений;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подробно излагаются причины выбытия объекта, состоя</w:t>
      </w:r>
      <w:r w:rsidRPr="00383E85">
        <w:rPr>
          <w:rFonts w:ascii="Times New Roman" w:hAnsi="Times New Roman"/>
          <w:sz w:val="28"/>
          <w:szCs w:val="28"/>
        </w:rPr>
        <w:softHyphen/>
        <w:t>ние его основных частей, деталей, узлов.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.9</w:t>
      </w:r>
      <w:r w:rsidRPr="00383E85">
        <w:rPr>
          <w:rFonts w:ascii="Times New Roman" w:hAnsi="Times New Roman"/>
          <w:sz w:val="28"/>
          <w:szCs w:val="28"/>
        </w:rPr>
        <w:t>.</w:t>
      </w:r>
      <w:r w:rsidRPr="00383E85">
        <w:rPr>
          <w:rFonts w:ascii="Times New Roman" w:hAnsi="Times New Roman"/>
          <w:sz w:val="28"/>
          <w:szCs w:val="28"/>
        </w:rPr>
        <w:tab/>
        <w:t xml:space="preserve">При списании автотранспортных средств отражаются основные характеристики объекта списания с обязательным указанием пробега и </w:t>
      </w:r>
      <w:r w:rsidRPr="00383E85">
        <w:rPr>
          <w:rFonts w:ascii="Times New Roman" w:hAnsi="Times New Roman"/>
          <w:sz w:val="28"/>
          <w:szCs w:val="28"/>
        </w:rPr>
        <w:lastRenderedPageBreak/>
        <w:t>возможности дальнейшего использования основных деталей и узлов, которые могут быть получены от разборки.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 xml:space="preserve">При списании автотранспортных средств не полностью самортизированных, но </w:t>
      </w:r>
      <w:proofErr w:type="gramStart"/>
      <w:r w:rsidRPr="00383E85">
        <w:rPr>
          <w:rFonts w:ascii="Times New Roman" w:hAnsi="Times New Roman"/>
          <w:sz w:val="28"/>
          <w:szCs w:val="28"/>
        </w:rPr>
        <w:t>эксплуатация</w:t>
      </w:r>
      <w:proofErr w:type="gramEnd"/>
      <w:r w:rsidRPr="00383E85">
        <w:rPr>
          <w:rFonts w:ascii="Times New Roman" w:hAnsi="Times New Roman"/>
          <w:sz w:val="28"/>
          <w:szCs w:val="28"/>
        </w:rPr>
        <w:t xml:space="preserve"> которых невозможна, а ремонт экономически нецелесообразен, к акту на списание прилагается заключение специалиста технического эксперта.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.10. </w:t>
      </w:r>
      <w:r w:rsidRPr="00383E85">
        <w:rPr>
          <w:rFonts w:ascii="Times New Roman" w:hAnsi="Times New Roman"/>
          <w:sz w:val="28"/>
          <w:szCs w:val="28"/>
        </w:rPr>
        <w:tab/>
        <w:t>При списании основных средств, выбывших вследствие аварии или пожара, к акту на списание прилагаются акты об аварии или пожаре, а также указываются меры, принятые в от</w:t>
      </w:r>
      <w:r w:rsidRPr="00383E85">
        <w:rPr>
          <w:rFonts w:ascii="Times New Roman" w:hAnsi="Times New Roman"/>
          <w:sz w:val="28"/>
          <w:szCs w:val="28"/>
        </w:rPr>
        <w:softHyphen/>
        <w:t>ношении виновных лиц.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.11. </w:t>
      </w:r>
      <w:r w:rsidRPr="00383E85">
        <w:rPr>
          <w:rFonts w:ascii="Times New Roman" w:hAnsi="Times New Roman"/>
          <w:sz w:val="28"/>
          <w:szCs w:val="28"/>
        </w:rPr>
        <w:tab/>
        <w:t>Составленные и подписанные комиссией акты на спи</w:t>
      </w:r>
      <w:r w:rsidRPr="00383E85">
        <w:rPr>
          <w:rFonts w:ascii="Times New Roman" w:hAnsi="Times New Roman"/>
          <w:sz w:val="28"/>
          <w:szCs w:val="28"/>
        </w:rPr>
        <w:softHyphen/>
        <w:t xml:space="preserve">сание основных средств утверждаются руководителем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83E85">
        <w:rPr>
          <w:rFonts w:ascii="Times New Roman" w:hAnsi="Times New Roman"/>
          <w:sz w:val="28"/>
          <w:szCs w:val="28"/>
        </w:rPr>
        <w:t xml:space="preserve"> пред</w:t>
      </w:r>
      <w:r w:rsidRPr="00383E85">
        <w:rPr>
          <w:rFonts w:ascii="Times New Roman" w:hAnsi="Times New Roman"/>
          <w:sz w:val="28"/>
          <w:szCs w:val="28"/>
        </w:rPr>
        <w:softHyphen/>
        <w:t>приятия (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383E85">
        <w:rPr>
          <w:rFonts w:ascii="Times New Roman" w:hAnsi="Times New Roman"/>
          <w:sz w:val="28"/>
          <w:szCs w:val="28"/>
        </w:rPr>
        <w:t xml:space="preserve"> учреждения).</w:t>
      </w:r>
    </w:p>
    <w:p w:rsid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.12. </w:t>
      </w:r>
      <w:r w:rsidRPr="00383E85">
        <w:rPr>
          <w:rFonts w:ascii="Times New Roman" w:hAnsi="Times New Roman"/>
          <w:sz w:val="28"/>
          <w:szCs w:val="28"/>
        </w:rPr>
        <w:t>Для получения разрешения на списание муниципаль</w:t>
      </w:r>
      <w:r w:rsidRPr="00383E85">
        <w:rPr>
          <w:rFonts w:ascii="Times New Roman" w:hAnsi="Times New Roman"/>
          <w:sz w:val="28"/>
          <w:szCs w:val="28"/>
        </w:rPr>
        <w:softHyphen/>
        <w:t xml:space="preserve">ного имущества </w:t>
      </w: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Pr="00383E85">
        <w:rPr>
          <w:rFonts w:ascii="Times New Roman" w:hAnsi="Times New Roman"/>
          <w:sz w:val="28"/>
          <w:szCs w:val="28"/>
        </w:rPr>
        <w:t xml:space="preserve">предприятие </w:t>
      </w:r>
      <w:r>
        <w:rPr>
          <w:rFonts w:ascii="Times New Roman" w:hAnsi="Times New Roman"/>
          <w:sz w:val="28"/>
          <w:szCs w:val="28"/>
        </w:rPr>
        <w:t xml:space="preserve">(муниципальное </w:t>
      </w:r>
      <w:r w:rsidRPr="00383E85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>)</w:t>
      </w:r>
      <w:r w:rsidRPr="00383E85">
        <w:rPr>
          <w:rFonts w:ascii="Times New Roman" w:hAnsi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/>
          <w:sz w:val="28"/>
          <w:szCs w:val="28"/>
        </w:rPr>
        <w:t>а</w:t>
      </w:r>
      <w:r w:rsidRPr="00383E85">
        <w:rPr>
          <w:rFonts w:ascii="Times New Roman" w:hAnsi="Times New Roman"/>
          <w:sz w:val="28"/>
          <w:szCs w:val="28"/>
        </w:rPr>
        <w:t>дминистрацию следующие документы:</w:t>
      </w:r>
    </w:p>
    <w:p w:rsidR="00C77AAE" w:rsidRPr="00383E85" w:rsidRDefault="00C77AAE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ходатайство о разрешении списания;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   копию приказа руководителя об образовании комиссии;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  <w:t>копию приказа руководителя об утверждении перечня имущества, подлежащего списанию, с обоснова</w:t>
      </w:r>
      <w:r w:rsidRPr="00383E85">
        <w:rPr>
          <w:rFonts w:ascii="Times New Roman" w:hAnsi="Times New Roman"/>
          <w:sz w:val="28"/>
          <w:szCs w:val="28"/>
        </w:rPr>
        <w:softHyphen/>
        <w:t>нием его необходимости;</w:t>
      </w:r>
    </w:p>
    <w:p w:rsidR="00383E85" w:rsidRPr="00383E85" w:rsidRDefault="00383E85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83E85">
        <w:rPr>
          <w:rFonts w:ascii="Times New Roman" w:hAnsi="Times New Roman"/>
          <w:sz w:val="28"/>
          <w:szCs w:val="28"/>
        </w:rPr>
        <w:t>-</w:t>
      </w:r>
      <w:r w:rsidRPr="00383E8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акт</w:t>
      </w:r>
      <w:r w:rsidRPr="00383E85">
        <w:rPr>
          <w:rFonts w:ascii="Times New Roman" w:hAnsi="Times New Roman"/>
          <w:sz w:val="28"/>
          <w:szCs w:val="28"/>
        </w:rPr>
        <w:t xml:space="preserve"> на списание основных средств.</w:t>
      </w:r>
    </w:p>
    <w:p w:rsidR="00383E85" w:rsidRPr="00383E85" w:rsidRDefault="006929F8" w:rsidP="00383E85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.13</w:t>
      </w:r>
      <w:r w:rsidR="00383E85" w:rsidRPr="00383E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83E85" w:rsidRPr="00383E85">
        <w:rPr>
          <w:rFonts w:ascii="Times New Roman" w:hAnsi="Times New Roman"/>
          <w:sz w:val="28"/>
          <w:szCs w:val="28"/>
        </w:rPr>
        <w:t>Администрация в</w:t>
      </w:r>
      <w:r w:rsidR="00C77AAE">
        <w:rPr>
          <w:rFonts w:ascii="Times New Roman" w:hAnsi="Times New Roman"/>
          <w:sz w:val="28"/>
          <w:szCs w:val="28"/>
        </w:rPr>
        <w:t xml:space="preserve"> течени</w:t>
      </w:r>
      <w:proofErr w:type="gramStart"/>
      <w:r w:rsidR="00C77AAE">
        <w:rPr>
          <w:rFonts w:ascii="Times New Roman" w:hAnsi="Times New Roman"/>
          <w:sz w:val="28"/>
          <w:szCs w:val="28"/>
        </w:rPr>
        <w:t>и</w:t>
      </w:r>
      <w:proofErr w:type="gramEnd"/>
      <w:r w:rsidR="00C77AAE">
        <w:rPr>
          <w:rFonts w:ascii="Times New Roman" w:hAnsi="Times New Roman"/>
          <w:sz w:val="28"/>
          <w:szCs w:val="28"/>
        </w:rPr>
        <w:t xml:space="preserve"> 7 рабочих дней с даты поступления ходатайства</w:t>
      </w:r>
      <w:r w:rsidR="00383E85" w:rsidRPr="00383E85">
        <w:rPr>
          <w:rFonts w:ascii="Times New Roman" w:hAnsi="Times New Roman"/>
          <w:sz w:val="28"/>
          <w:szCs w:val="28"/>
        </w:rPr>
        <w:t xml:space="preserve"> анали</w:t>
      </w:r>
      <w:r w:rsidR="00383E85" w:rsidRPr="00383E85">
        <w:rPr>
          <w:rFonts w:ascii="Times New Roman" w:hAnsi="Times New Roman"/>
          <w:sz w:val="28"/>
          <w:szCs w:val="28"/>
        </w:rPr>
        <w:softHyphen/>
        <w:t>зирует представленные документы и в случае их соответ</w:t>
      </w:r>
      <w:r w:rsidR="00383E85" w:rsidRPr="00383E85">
        <w:rPr>
          <w:rFonts w:ascii="Times New Roman" w:hAnsi="Times New Roman"/>
          <w:sz w:val="28"/>
          <w:szCs w:val="28"/>
        </w:rPr>
        <w:softHyphen/>
        <w:t>ствия законодательству Российской Федерации и настоя</w:t>
      </w:r>
      <w:r w:rsidR="00383E85" w:rsidRPr="00383E85">
        <w:rPr>
          <w:rFonts w:ascii="Times New Roman" w:hAnsi="Times New Roman"/>
          <w:sz w:val="28"/>
          <w:szCs w:val="28"/>
        </w:rPr>
        <w:softHyphen/>
        <w:t>щему Положению направляет в адрес руководителя пред</w:t>
      </w:r>
      <w:r w:rsidR="00383E85" w:rsidRPr="00383E85">
        <w:rPr>
          <w:rFonts w:ascii="Times New Roman" w:hAnsi="Times New Roman"/>
          <w:sz w:val="28"/>
          <w:szCs w:val="28"/>
        </w:rPr>
        <w:softHyphen/>
        <w:t xml:space="preserve">приятия (учреждения) </w:t>
      </w:r>
      <w:r>
        <w:rPr>
          <w:rFonts w:ascii="Times New Roman" w:hAnsi="Times New Roman"/>
          <w:sz w:val="28"/>
          <w:szCs w:val="28"/>
        </w:rPr>
        <w:t>постановление</w:t>
      </w:r>
      <w:r w:rsidR="00383E85" w:rsidRPr="00383E85">
        <w:rPr>
          <w:rFonts w:ascii="Times New Roman" w:hAnsi="Times New Roman"/>
          <w:sz w:val="28"/>
          <w:szCs w:val="28"/>
        </w:rPr>
        <w:t xml:space="preserve"> </w:t>
      </w:r>
      <w:r w:rsidR="00C77AAE">
        <w:rPr>
          <w:rFonts w:ascii="Times New Roman" w:hAnsi="Times New Roman"/>
          <w:sz w:val="28"/>
          <w:szCs w:val="28"/>
        </w:rPr>
        <w:t xml:space="preserve">о </w:t>
      </w:r>
      <w:r w:rsidR="00383E85" w:rsidRPr="00383E85">
        <w:rPr>
          <w:rFonts w:ascii="Times New Roman" w:hAnsi="Times New Roman"/>
          <w:sz w:val="28"/>
          <w:szCs w:val="28"/>
        </w:rPr>
        <w:t>разреш</w:t>
      </w:r>
      <w:r w:rsidR="00C77AAE">
        <w:rPr>
          <w:rFonts w:ascii="Times New Roman" w:hAnsi="Times New Roman"/>
          <w:sz w:val="28"/>
          <w:szCs w:val="28"/>
        </w:rPr>
        <w:t>ении</w:t>
      </w:r>
      <w:r w:rsidR="00383E85" w:rsidRPr="00383E85">
        <w:rPr>
          <w:rFonts w:ascii="Times New Roman" w:hAnsi="Times New Roman"/>
          <w:sz w:val="28"/>
          <w:szCs w:val="28"/>
        </w:rPr>
        <w:t xml:space="preserve"> списания имущества.</w:t>
      </w:r>
    </w:p>
    <w:p w:rsidR="006929F8" w:rsidRPr="006929F8" w:rsidRDefault="006929F8" w:rsidP="006929F8">
      <w:pPr>
        <w:shd w:val="clear" w:color="auto" w:fill="FFFFFF"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bCs/>
          <w:sz w:val="28"/>
          <w:szCs w:val="28"/>
        </w:rPr>
        <w:t>1</w:t>
      </w:r>
      <w:r w:rsidR="00160B6B">
        <w:rPr>
          <w:rFonts w:ascii="Times New Roman" w:hAnsi="Times New Roman"/>
          <w:bCs/>
          <w:sz w:val="28"/>
          <w:szCs w:val="28"/>
        </w:rPr>
        <w:t>6</w:t>
      </w:r>
      <w:r w:rsidRPr="006929F8">
        <w:rPr>
          <w:rFonts w:ascii="Times New Roman" w:hAnsi="Times New Roman"/>
          <w:bCs/>
          <w:sz w:val="28"/>
          <w:szCs w:val="28"/>
        </w:rPr>
        <w:t>.14.</w:t>
      </w:r>
      <w:r w:rsidRPr="006929F8">
        <w:rPr>
          <w:rFonts w:ascii="Times New Roman" w:hAnsi="Times New Roman"/>
          <w:bCs/>
          <w:sz w:val="28"/>
          <w:szCs w:val="28"/>
        </w:rPr>
        <w:tab/>
      </w:r>
      <w:r w:rsidRPr="006929F8">
        <w:rPr>
          <w:rFonts w:ascii="Times New Roman" w:hAnsi="Times New Roman"/>
          <w:b/>
          <w:bCs/>
          <w:sz w:val="28"/>
          <w:szCs w:val="28"/>
        </w:rPr>
        <w:tab/>
      </w:r>
      <w:r w:rsidRPr="006929F8">
        <w:rPr>
          <w:rFonts w:ascii="Times New Roman" w:hAnsi="Times New Roman"/>
          <w:sz w:val="28"/>
          <w:szCs w:val="28"/>
        </w:rPr>
        <w:t xml:space="preserve">После получения  </w:t>
      </w:r>
      <w:r w:rsidR="00C77AAE">
        <w:rPr>
          <w:rFonts w:ascii="Times New Roman" w:hAnsi="Times New Roman"/>
          <w:sz w:val="28"/>
          <w:szCs w:val="28"/>
        </w:rPr>
        <w:t>постановления</w:t>
      </w:r>
      <w:r w:rsidRPr="006929F8">
        <w:rPr>
          <w:rFonts w:ascii="Times New Roman" w:hAnsi="Times New Roman"/>
          <w:sz w:val="28"/>
          <w:szCs w:val="28"/>
        </w:rPr>
        <w:t xml:space="preserve"> администрации руководитель предприятия (учреждения) издает приказ о спи</w:t>
      </w:r>
      <w:r w:rsidRPr="006929F8">
        <w:rPr>
          <w:rFonts w:ascii="Times New Roman" w:hAnsi="Times New Roman"/>
          <w:sz w:val="28"/>
          <w:szCs w:val="28"/>
        </w:rPr>
        <w:softHyphen/>
        <w:t>сании имущества и разборке</w:t>
      </w:r>
      <w:r>
        <w:rPr>
          <w:rFonts w:ascii="Times New Roman" w:hAnsi="Times New Roman"/>
          <w:sz w:val="28"/>
          <w:szCs w:val="28"/>
        </w:rPr>
        <w:t>,</w:t>
      </w:r>
      <w:r w:rsidRPr="006929F8">
        <w:rPr>
          <w:rFonts w:ascii="Times New Roman" w:hAnsi="Times New Roman"/>
          <w:sz w:val="28"/>
          <w:szCs w:val="28"/>
        </w:rPr>
        <w:t xml:space="preserve"> демонтаже списы</w:t>
      </w:r>
      <w:r w:rsidRPr="006929F8">
        <w:rPr>
          <w:rFonts w:ascii="Times New Roman" w:hAnsi="Times New Roman"/>
          <w:sz w:val="28"/>
          <w:szCs w:val="28"/>
        </w:rPr>
        <w:softHyphen/>
        <w:t>ваемых основных средств.</w:t>
      </w:r>
    </w:p>
    <w:p w:rsidR="006929F8" w:rsidRPr="006929F8" w:rsidRDefault="006929F8" w:rsidP="006929F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6929F8">
        <w:rPr>
          <w:rFonts w:ascii="Times New Roman" w:hAnsi="Times New Roman"/>
          <w:sz w:val="28"/>
          <w:szCs w:val="28"/>
        </w:rPr>
        <w:t>.15.</w:t>
      </w:r>
      <w:r w:rsidRPr="006929F8">
        <w:rPr>
          <w:rFonts w:ascii="Times New Roman" w:hAnsi="Times New Roman"/>
          <w:sz w:val="28"/>
          <w:szCs w:val="28"/>
        </w:rPr>
        <w:tab/>
      </w:r>
      <w:r w:rsidRPr="006929F8">
        <w:rPr>
          <w:rFonts w:ascii="Times New Roman" w:hAnsi="Times New Roman"/>
          <w:sz w:val="28"/>
          <w:szCs w:val="28"/>
        </w:rPr>
        <w:tab/>
        <w:t>Все детали, узлы и агрегаты разобранного и демонти</w:t>
      </w:r>
      <w:r w:rsidRPr="006929F8">
        <w:rPr>
          <w:rFonts w:ascii="Times New Roman" w:hAnsi="Times New Roman"/>
          <w:sz w:val="28"/>
          <w:szCs w:val="28"/>
        </w:rPr>
        <w:softHyphen/>
        <w:t>рованного оборудования, годные для ремонта других машин, а также другие материалы, полученные от ликвидации основных средств, приходуются по соответствующим счетам, на которых учитываются указанные ценности, а непригодные детали и материалы приходуются как вторичное сырье. При этом учет, хранение, использование и списание лома и отходов черных,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29F8">
        <w:rPr>
          <w:rFonts w:ascii="Times New Roman" w:hAnsi="Times New Roman"/>
          <w:sz w:val="28"/>
          <w:szCs w:val="28"/>
        </w:rPr>
        <w:t>цветных металлов, а также утильсырья осуществляются в по</w:t>
      </w:r>
      <w:r w:rsidRPr="006929F8">
        <w:rPr>
          <w:rFonts w:ascii="Times New Roman" w:hAnsi="Times New Roman"/>
          <w:sz w:val="28"/>
          <w:szCs w:val="28"/>
        </w:rPr>
        <w:softHyphen/>
        <w:t>рядке, установленном для первичного сырья, материалов и готовой продукции.</w:t>
      </w:r>
    </w:p>
    <w:p w:rsidR="006929F8" w:rsidRPr="006929F8" w:rsidRDefault="006929F8" w:rsidP="006929F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6929F8">
        <w:rPr>
          <w:rFonts w:ascii="Times New Roman" w:hAnsi="Times New Roman"/>
          <w:sz w:val="28"/>
          <w:szCs w:val="28"/>
        </w:rPr>
        <w:t>.16. Вторичное сырье, полученное от разборки списанных основных средств и непригодное для повторного использова</w:t>
      </w:r>
      <w:r w:rsidRPr="006929F8">
        <w:rPr>
          <w:rFonts w:ascii="Times New Roman" w:hAnsi="Times New Roman"/>
          <w:sz w:val="28"/>
          <w:szCs w:val="28"/>
        </w:rPr>
        <w:softHyphen/>
        <w:t>ния на данном предприятии (учреждении), подлежит обяза</w:t>
      </w:r>
      <w:r w:rsidRPr="006929F8">
        <w:rPr>
          <w:rFonts w:ascii="Times New Roman" w:hAnsi="Times New Roman"/>
          <w:sz w:val="28"/>
          <w:szCs w:val="28"/>
        </w:rPr>
        <w:softHyphen/>
        <w:t>тельной сдаче организациям, на которых возложен сбор тако</w:t>
      </w:r>
      <w:r w:rsidRPr="006929F8">
        <w:rPr>
          <w:rFonts w:ascii="Times New Roman" w:hAnsi="Times New Roman"/>
          <w:sz w:val="28"/>
          <w:szCs w:val="28"/>
        </w:rPr>
        <w:softHyphen/>
        <w:t>го сырья.</w:t>
      </w:r>
    </w:p>
    <w:p w:rsidR="006929F8" w:rsidRDefault="006929F8" w:rsidP="006929F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sz w:val="28"/>
          <w:szCs w:val="28"/>
        </w:rPr>
        <w:lastRenderedPageBreak/>
        <w:t>Предприятия и учреждения в месячный срок после получения разрешения на списание основных средств долж</w:t>
      </w:r>
      <w:r w:rsidRPr="006929F8">
        <w:rPr>
          <w:rFonts w:ascii="Times New Roman" w:hAnsi="Times New Roman"/>
          <w:sz w:val="28"/>
          <w:szCs w:val="28"/>
        </w:rPr>
        <w:softHyphen/>
        <w:t>ны провести мероприятия по их списанию.</w:t>
      </w:r>
    </w:p>
    <w:p w:rsidR="006929F8" w:rsidRPr="006929F8" w:rsidRDefault="006929F8" w:rsidP="00160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6929F8">
        <w:rPr>
          <w:rFonts w:ascii="Times New Roman" w:hAnsi="Times New Roman"/>
          <w:sz w:val="28"/>
          <w:szCs w:val="28"/>
        </w:rPr>
        <w:t xml:space="preserve">.17. </w:t>
      </w:r>
      <w:proofErr w:type="gramStart"/>
      <w:r w:rsidRPr="006929F8">
        <w:rPr>
          <w:rFonts w:ascii="Times New Roman" w:hAnsi="Times New Roman"/>
          <w:sz w:val="28"/>
          <w:szCs w:val="28"/>
        </w:rPr>
        <w:t>Средства, полученные от реализации списанного муниципального имущества в полном объеме перечисляются</w:t>
      </w:r>
      <w:proofErr w:type="gramEnd"/>
      <w:r w:rsidRPr="006929F8">
        <w:rPr>
          <w:rFonts w:ascii="Times New Roman" w:hAnsi="Times New Roman"/>
          <w:sz w:val="28"/>
          <w:szCs w:val="28"/>
        </w:rPr>
        <w:t xml:space="preserve"> в бюджет Советского городского округа Ставропольского края.</w:t>
      </w:r>
    </w:p>
    <w:p w:rsidR="006929F8" w:rsidRPr="006929F8" w:rsidRDefault="006929F8" w:rsidP="006929F8">
      <w:pPr>
        <w:shd w:val="clear" w:color="auto" w:fill="FFFFFF"/>
        <w:autoSpaceDE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929F8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 w:rsidRPr="006929F8">
        <w:rPr>
          <w:rFonts w:ascii="Times New Roman" w:hAnsi="Times New Roman"/>
          <w:sz w:val="28"/>
          <w:szCs w:val="28"/>
        </w:rPr>
        <w:t>.18.  Списанное имущество подлежит исключению из ре</w:t>
      </w:r>
      <w:r w:rsidRPr="006929F8">
        <w:rPr>
          <w:rFonts w:ascii="Times New Roman" w:hAnsi="Times New Roman"/>
          <w:sz w:val="28"/>
          <w:szCs w:val="28"/>
        </w:rPr>
        <w:softHyphen/>
        <w:t>естра муниципальной собственности.</w:t>
      </w:r>
    </w:p>
    <w:p w:rsidR="006929F8" w:rsidRPr="006929F8" w:rsidRDefault="006929F8" w:rsidP="006929F8">
      <w:pPr>
        <w:shd w:val="clear" w:color="auto" w:fill="FFFFFF"/>
        <w:autoSpaceDE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.19</w:t>
      </w:r>
      <w:r w:rsidRPr="006929F8">
        <w:rPr>
          <w:rFonts w:ascii="Times New Roman" w:hAnsi="Times New Roman"/>
          <w:sz w:val="28"/>
          <w:szCs w:val="28"/>
        </w:rPr>
        <w:t xml:space="preserve">. Аналогичным образом подлежит списанию имущество, составляющее Муниципальную казну. Решение о списании принимает </w:t>
      </w:r>
      <w:r>
        <w:rPr>
          <w:rFonts w:ascii="Times New Roman" w:hAnsi="Times New Roman"/>
          <w:sz w:val="28"/>
          <w:szCs w:val="28"/>
        </w:rPr>
        <w:t>а</w:t>
      </w:r>
      <w:r w:rsidRPr="006929F8">
        <w:rPr>
          <w:rFonts w:ascii="Times New Roman" w:hAnsi="Times New Roman"/>
          <w:sz w:val="28"/>
          <w:szCs w:val="28"/>
        </w:rPr>
        <w:t>дминистрация.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7</w:t>
      </w:r>
      <w:r w:rsidRPr="00DB409D">
        <w:rPr>
          <w:rFonts w:ascii="Times New Roman" w:hAnsi="Times New Roman"/>
          <w:sz w:val="28"/>
          <w:szCs w:val="28"/>
        </w:rPr>
        <w:t xml:space="preserve">. Осуществление </w:t>
      </w:r>
      <w:proofErr w:type="gramStart"/>
      <w:r w:rsidRPr="00DB409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409D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муниципального имущества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7</w:t>
      </w:r>
      <w:r w:rsidRPr="00DB409D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DB409D">
        <w:rPr>
          <w:rFonts w:ascii="Times New Roman" w:hAnsi="Times New Roman"/>
          <w:sz w:val="28"/>
          <w:szCs w:val="28"/>
        </w:rPr>
        <w:t>Ответственность за сохранность, эффективное использование, использование по назначению муниципального имущества, закрепленного на праве хозяйственного ведения за муниципальным унитарным предприятием, на праве оперативного управления - за муниципальным учреждением либо переданного на основании договора аренды либо договора безвозмездного пользования иной организации, а также за соблюдение порядка распоряжения таким имуществом несет соответственно руководитель муниципального предприятия, муниципального учреждения, иной организации.</w:t>
      </w:r>
      <w:proofErr w:type="gramEnd"/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7</w:t>
      </w:r>
      <w:r w:rsidRPr="00DB409D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DB409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B409D">
        <w:rPr>
          <w:rFonts w:ascii="Times New Roman" w:hAnsi="Times New Roman"/>
          <w:sz w:val="28"/>
          <w:szCs w:val="28"/>
        </w:rPr>
        <w:t xml:space="preserve"> сохранностью и использованием по назначению муниципального имущества проводится Уполномоченным органом и осуществляется посредством: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проведения проверок целевого использования муниципального имущества, закрепленных на праве хозяйственного ведения и оперативного управления, переданных по договорам аренды, безвозмездного пользования, доверительного управления или иным договорам, предусматривающим переход права владения и (или) пользования в отношении муниципального имущества;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анализа отчетов руководителей муниципальных унитарных предприятий;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анализа бухгалтерской отчетности муниципальных унитарных предприятий и муниципальных учреждений.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8</w:t>
      </w:r>
      <w:r w:rsidRPr="00DB409D">
        <w:rPr>
          <w:rFonts w:ascii="Times New Roman" w:hAnsi="Times New Roman"/>
          <w:sz w:val="28"/>
          <w:szCs w:val="28"/>
        </w:rPr>
        <w:t>. Снос объектов муниципального имущества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8</w:t>
      </w:r>
      <w:r w:rsidRPr="00DB409D">
        <w:rPr>
          <w:rFonts w:ascii="Times New Roman" w:hAnsi="Times New Roman"/>
          <w:sz w:val="28"/>
          <w:szCs w:val="28"/>
        </w:rPr>
        <w:t xml:space="preserve">.1. Решение о сносе объектов муниципального имущества принимается администрацией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Не требуется принятия решения о сносе объекта муниципального имущества в случае вступления в законную силу судебного акта о его сносе.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lastRenderedPageBreak/>
        <w:t>1</w:t>
      </w:r>
      <w:r w:rsidR="00160B6B">
        <w:rPr>
          <w:rFonts w:ascii="Times New Roman" w:hAnsi="Times New Roman"/>
          <w:sz w:val="28"/>
          <w:szCs w:val="28"/>
        </w:rPr>
        <w:t>8</w:t>
      </w:r>
      <w:r w:rsidRPr="00DB409D">
        <w:rPr>
          <w:rFonts w:ascii="Times New Roman" w:hAnsi="Times New Roman"/>
          <w:sz w:val="28"/>
          <w:szCs w:val="28"/>
        </w:rPr>
        <w:t>.2. Основанием для принятия решения о сносе объектов муниципального имущества является:</w:t>
      </w:r>
    </w:p>
    <w:p w:rsidR="00560E41" w:rsidRPr="00DB409D" w:rsidRDefault="004956C6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560E41" w:rsidRPr="00DB409D">
        <w:rPr>
          <w:rFonts w:ascii="Times New Roman" w:hAnsi="Times New Roman"/>
          <w:sz w:val="28"/>
          <w:szCs w:val="28"/>
        </w:rPr>
        <w:t>аключение</w:t>
      </w:r>
      <w:r>
        <w:rPr>
          <w:rFonts w:ascii="Times New Roman" w:hAnsi="Times New Roman"/>
          <w:sz w:val="28"/>
          <w:szCs w:val="28"/>
        </w:rPr>
        <w:t xml:space="preserve"> экспертной организации </w:t>
      </w:r>
      <w:r w:rsidR="00560E41" w:rsidRPr="00DB409D">
        <w:rPr>
          <w:rFonts w:ascii="Times New Roman" w:hAnsi="Times New Roman"/>
          <w:sz w:val="28"/>
          <w:szCs w:val="28"/>
        </w:rPr>
        <w:t xml:space="preserve"> о техническом состоянии объекта муниципального имущества, подлежащего сносу, свидетельствующее о невозможности его дальнейшей эксплуатации, об аварийности при условии: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отсутствия технической возможности его восстановления;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экономической нецелесообразности проведения восстановительных работ;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 xml:space="preserve">принятие в соответствии с законодательством решения об изъятии, в том числе путем выкупа, земельного участка, на котором расположен объект недвижимого имущества для муниципальных нужд по основаниям, установленным </w:t>
      </w:r>
      <w:hyperlink r:id="rId27" w:history="1">
        <w:r w:rsidRPr="00DB40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49</w:t>
        </w:r>
      </w:hyperlink>
      <w:r w:rsidRPr="00DB409D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Федерации;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иное основание, установленное действующим законодательством.</w:t>
      </w:r>
    </w:p>
    <w:p w:rsidR="00560E41" w:rsidRPr="00E342E9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9</w:t>
      </w:r>
      <w:r w:rsidRPr="00DB409D">
        <w:rPr>
          <w:rFonts w:ascii="Times New Roman" w:hAnsi="Times New Roman"/>
          <w:sz w:val="28"/>
          <w:szCs w:val="28"/>
        </w:rPr>
        <w:t>. Порядок управления и распоряжения жилыми помещениями муниципального жилищного фонда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9</w:t>
      </w:r>
      <w:r w:rsidRPr="00DB409D">
        <w:rPr>
          <w:rFonts w:ascii="Times New Roman" w:hAnsi="Times New Roman"/>
          <w:sz w:val="28"/>
          <w:szCs w:val="28"/>
        </w:rPr>
        <w:t xml:space="preserve">.1. Управление и распоряжение жилыми помещениями муниципального жилищного фонда осуществляется администрацией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края, в порядке</w:t>
      </w:r>
      <w:r w:rsidR="00A7112F">
        <w:rPr>
          <w:rFonts w:ascii="Times New Roman" w:hAnsi="Times New Roman"/>
          <w:sz w:val="28"/>
          <w:szCs w:val="28"/>
        </w:rPr>
        <w:t>,</w:t>
      </w:r>
      <w:r w:rsidRPr="00DB409D">
        <w:rPr>
          <w:rFonts w:ascii="Times New Roman" w:hAnsi="Times New Roman"/>
          <w:sz w:val="28"/>
          <w:szCs w:val="28"/>
        </w:rPr>
        <w:t xml:space="preserve"> предусмотренном нормативным актом администрации </w:t>
      </w:r>
      <w:r w:rsidR="00DB409D" w:rsidRPr="00DB409D">
        <w:rPr>
          <w:rFonts w:ascii="Times New Roman" w:hAnsi="Times New Roman"/>
          <w:sz w:val="28"/>
          <w:szCs w:val="28"/>
        </w:rPr>
        <w:t>Советского</w:t>
      </w:r>
      <w:r w:rsidRPr="00DB409D">
        <w:rPr>
          <w:rFonts w:ascii="Times New Roman" w:hAnsi="Times New Roman"/>
          <w:sz w:val="28"/>
          <w:szCs w:val="28"/>
        </w:rPr>
        <w:t xml:space="preserve"> городского округа Ставропольского края. 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9</w:t>
      </w:r>
      <w:r w:rsidRPr="00DB409D">
        <w:rPr>
          <w:rFonts w:ascii="Times New Roman" w:hAnsi="Times New Roman"/>
          <w:sz w:val="28"/>
          <w:szCs w:val="28"/>
        </w:rPr>
        <w:t xml:space="preserve">.2. Заключение договоров об использовании жилых помещений муниципального жилищного фонда производится в соответствии с Жилищным </w:t>
      </w:r>
      <w:hyperlink r:id="rId28" w:history="1">
        <w:r w:rsidRPr="00DB409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DB409D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560E41" w:rsidRPr="00DB409D" w:rsidRDefault="00560E41" w:rsidP="00560E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409D">
        <w:rPr>
          <w:rFonts w:ascii="Times New Roman" w:hAnsi="Times New Roman"/>
          <w:sz w:val="28"/>
          <w:szCs w:val="28"/>
        </w:rPr>
        <w:t>1</w:t>
      </w:r>
      <w:r w:rsidR="00160B6B">
        <w:rPr>
          <w:rFonts w:ascii="Times New Roman" w:hAnsi="Times New Roman"/>
          <w:sz w:val="28"/>
          <w:szCs w:val="28"/>
        </w:rPr>
        <w:t>9</w:t>
      </w:r>
      <w:r w:rsidRPr="00DB409D">
        <w:rPr>
          <w:rFonts w:ascii="Times New Roman" w:hAnsi="Times New Roman"/>
          <w:sz w:val="28"/>
          <w:szCs w:val="28"/>
        </w:rPr>
        <w:t>.3. Передача жилых помещений граждан оформляется</w:t>
      </w:r>
      <w:r w:rsidR="004956C6">
        <w:rPr>
          <w:rFonts w:ascii="Times New Roman" w:hAnsi="Times New Roman"/>
          <w:sz w:val="28"/>
          <w:szCs w:val="28"/>
        </w:rPr>
        <w:t>, соответствующим договором</w:t>
      </w:r>
      <w:r w:rsidRPr="00DB409D">
        <w:rPr>
          <w:rFonts w:ascii="Times New Roman" w:hAnsi="Times New Roman"/>
          <w:sz w:val="28"/>
          <w:szCs w:val="28"/>
        </w:rPr>
        <w:t xml:space="preserve"> передачи, заключаемым в порядке, установленном действующим законодательством.</w:t>
      </w:r>
    </w:p>
    <w:p w:rsidR="00321703" w:rsidRDefault="00321703"/>
    <w:p w:rsidR="00BC7A2D" w:rsidRDefault="00BC7A2D"/>
    <w:p w:rsidR="00BC7A2D" w:rsidRDefault="00BC7A2D"/>
    <w:p w:rsidR="00BC7A2D" w:rsidRDefault="00BC7A2D"/>
    <w:p w:rsidR="00BC7A2D" w:rsidRDefault="00BC7A2D"/>
    <w:p w:rsidR="00BC7A2D" w:rsidRDefault="00BC7A2D"/>
    <w:p w:rsidR="00BC7A2D" w:rsidRDefault="00BC7A2D"/>
    <w:sectPr w:rsidR="00BC7A2D" w:rsidSect="005269A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410"/>
        </w:tabs>
        <w:ind w:left="1410" w:hanging="570"/>
      </w:pPr>
    </w:lvl>
  </w:abstractNum>
  <w:abstractNum w:abstractNumId="2">
    <w:nsid w:val="0000000F"/>
    <w:multiLevelType w:val="single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50895585"/>
    <w:multiLevelType w:val="multilevel"/>
    <w:tmpl w:val="31FC1CD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60E41"/>
    <w:rsid w:val="00052412"/>
    <w:rsid w:val="00087973"/>
    <w:rsid w:val="000D701A"/>
    <w:rsid w:val="000E7657"/>
    <w:rsid w:val="00130294"/>
    <w:rsid w:val="00160B6B"/>
    <w:rsid w:val="001C331D"/>
    <w:rsid w:val="001D6698"/>
    <w:rsid w:val="001E4369"/>
    <w:rsid w:val="00240933"/>
    <w:rsid w:val="00284B35"/>
    <w:rsid w:val="002A3A26"/>
    <w:rsid w:val="002D10D9"/>
    <w:rsid w:val="002D6AD2"/>
    <w:rsid w:val="00300744"/>
    <w:rsid w:val="00302B16"/>
    <w:rsid w:val="00321703"/>
    <w:rsid w:val="00383E85"/>
    <w:rsid w:val="00400BA5"/>
    <w:rsid w:val="00471474"/>
    <w:rsid w:val="004956C6"/>
    <w:rsid w:val="004F3011"/>
    <w:rsid w:val="0050438B"/>
    <w:rsid w:val="00514BA7"/>
    <w:rsid w:val="00521273"/>
    <w:rsid w:val="005269A9"/>
    <w:rsid w:val="005275AE"/>
    <w:rsid w:val="00542E56"/>
    <w:rsid w:val="00543FC8"/>
    <w:rsid w:val="00560E41"/>
    <w:rsid w:val="005B6ADB"/>
    <w:rsid w:val="005C2188"/>
    <w:rsid w:val="005C73F0"/>
    <w:rsid w:val="005D1A74"/>
    <w:rsid w:val="005D20B2"/>
    <w:rsid w:val="00616C8E"/>
    <w:rsid w:val="00617C96"/>
    <w:rsid w:val="00652231"/>
    <w:rsid w:val="006569FE"/>
    <w:rsid w:val="006810A7"/>
    <w:rsid w:val="006929F8"/>
    <w:rsid w:val="00714CC2"/>
    <w:rsid w:val="00716D02"/>
    <w:rsid w:val="00737DB2"/>
    <w:rsid w:val="007906CD"/>
    <w:rsid w:val="008C7EF5"/>
    <w:rsid w:val="009122AD"/>
    <w:rsid w:val="009574DB"/>
    <w:rsid w:val="009927F5"/>
    <w:rsid w:val="009C7D9D"/>
    <w:rsid w:val="00A4674A"/>
    <w:rsid w:val="00A7112F"/>
    <w:rsid w:val="00AA3072"/>
    <w:rsid w:val="00AA6EC7"/>
    <w:rsid w:val="00B07CBA"/>
    <w:rsid w:val="00B24311"/>
    <w:rsid w:val="00B327E5"/>
    <w:rsid w:val="00B5220E"/>
    <w:rsid w:val="00B6276A"/>
    <w:rsid w:val="00BC7A2D"/>
    <w:rsid w:val="00BE7D23"/>
    <w:rsid w:val="00C1601C"/>
    <w:rsid w:val="00C548FB"/>
    <w:rsid w:val="00C6539C"/>
    <w:rsid w:val="00C77AAE"/>
    <w:rsid w:val="00CB262B"/>
    <w:rsid w:val="00CD2C13"/>
    <w:rsid w:val="00CD30FC"/>
    <w:rsid w:val="00D20EE3"/>
    <w:rsid w:val="00D33ACB"/>
    <w:rsid w:val="00D5697D"/>
    <w:rsid w:val="00DB409D"/>
    <w:rsid w:val="00DE4C5F"/>
    <w:rsid w:val="00E21375"/>
    <w:rsid w:val="00E342E9"/>
    <w:rsid w:val="00E84DDA"/>
    <w:rsid w:val="00EB1C57"/>
    <w:rsid w:val="00ED0143"/>
    <w:rsid w:val="00EE1968"/>
    <w:rsid w:val="00F22D51"/>
    <w:rsid w:val="00F62798"/>
    <w:rsid w:val="00F74376"/>
    <w:rsid w:val="00F94480"/>
    <w:rsid w:val="00F9647C"/>
    <w:rsid w:val="00FA76BC"/>
    <w:rsid w:val="00FB2AFA"/>
    <w:rsid w:val="00FB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4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C7A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BC7A2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table" w:styleId="a5">
    <w:name w:val="Table Grid"/>
    <w:basedOn w:val="a1"/>
    <w:uiPriority w:val="59"/>
    <w:rsid w:val="00BC7A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C7A2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87973"/>
    <w:pPr>
      <w:ind w:left="720"/>
      <w:contextualSpacing/>
    </w:pPr>
  </w:style>
  <w:style w:type="character" w:styleId="a8">
    <w:name w:val="Strong"/>
    <w:basedOn w:val="a0"/>
    <w:uiPriority w:val="22"/>
    <w:qFormat/>
    <w:rsid w:val="001D6698"/>
    <w:rPr>
      <w:b/>
      <w:bCs/>
    </w:rPr>
  </w:style>
  <w:style w:type="paragraph" w:customStyle="1" w:styleId="ConsPlusNormal">
    <w:name w:val="ConsPlusNormal"/>
    <w:rsid w:val="00F94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br">
    <w:name w:val="nobr"/>
    <w:basedOn w:val="a0"/>
    <w:rsid w:val="005B6A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B745180260FDFFAB40C62651E027EE80ABA1BC24883589F41FFD0873E047D2D9D2FBDB151A3FBDB4C4FC56iDS4L" TargetMode="External"/><Relationship Id="rId13" Type="http://schemas.openxmlformats.org/officeDocument/2006/relationships/hyperlink" Target="consultantplus://offline/ref=87B745180260FDFFAB40D82B478C79E485A2FFB2238A3DD7AB4AFB5F2CiBS0L" TargetMode="External"/><Relationship Id="rId18" Type="http://schemas.openxmlformats.org/officeDocument/2006/relationships/hyperlink" Target="consultantplus://offline/ref=CE6BAC93C477F6789BDEEAAED9BCFD93EA36E92BBCAFBAB0032AC51700A86E5536XBY4M" TargetMode="External"/><Relationship Id="rId26" Type="http://schemas.openxmlformats.org/officeDocument/2006/relationships/hyperlink" Target="consultantplus://offline/ref=87B745180260FDFFAB40C62651E027EE80ABA1BC248B3785F21EFD0873E047D2D9D2FBDB151A3FBDB4C4FE53iDS4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7B745180260FDFFAB40D82B478C79E485A1FEB123833DD7AB4AFB5F2CiBS0L" TargetMode="External"/><Relationship Id="rId7" Type="http://schemas.openxmlformats.org/officeDocument/2006/relationships/hyperlink" Target="consultantplus://offline/ref=87B745180260FDFFAB40D82B478C79E485A2FEB722823DD7AB4AFB5F2CB041879992FD8E565E34BFiBS5L" TargetMode="External"/><Relationship Id="rId12" Type="http://schemas.openxmlformats.org/officeDocument/2006/relationships/hyperlink" Target="consultantplus://offline/ref=87B745180260FDFFAB40D82B478C79E485A2FEB722823DD7AB4AFB5F2CB041879992FD8E565E34BFiBS5L" TargetMode="External"/><Relationship Id="rId17" Type="http://schemas.openxmlformats.org/officeDocument/2006/relationships/hyperlink" Target="consultantplus://offline/ref=CE6BAC93C477F6789BDEEAAED9BCFD93EA36E92BBCAFBAB0032AC51700A86E5536XBY4M" TargetMode="External"/><Relationship Id="rId25" Type="http://schemas.openxmlformats.org/officeDocument/2006/relationships/hyperlink" Target="consultantplus://offline/ref=87B745180260FDFFAB40C62651E027EE80ABA1BC23893083FF15A0027BB94BD0DEDDA4CC125333BCB4C4FFi5S7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B745180260FDFFAB40D82B478C79E485A2FEB722823DD7AB4AFB5F2CB041879992FD8E565E37B4iBSCL" TargetMode="External"/><Relationship Id="rId20" Type="http://schemas.openxmlformats.org/officeDocument/2006/relationships/hyperlink" Target="consultantplus://offline/ref=87B745180260FDFFAB40D82B478C79E485A0FEB022893DD7AB4AFB5F2CiBS0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B745180260FDFFAB40D82B478C79E485A2FFB82C8F3DD7AB4AFB5F2CB041879992FD8E565F33B9iBS6L" TargetMode="External"/><Relationship Id="rId11" Type="http://schemas.openxmlformats.org/officeDocument/2006/relationships/hyperlink" Target="consultantplus://offline/ref=87B745180260FDFFAB40D82B478C79E485A2FFB82C8F3DD7AB4AFB5F2CB041879992FD8E565F33B9iBS6L" TargetMode="External"/><Relationship Id="rId24" Type="http://schemas.openxmlformats.org/officeDocument/2006/relationships/hyperlink" Target="consultantplus://offline/ref=87B745180260FDFFAB40D82B478C79E485A2FFB2238A3DD7AB4AFB5F2CiBS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B745180260FDFFAB40C62651E027EE80ABA1BC248B3484F117FD0873E047D2D9D2FBDB151A3FBDB4C4FB53iDS7L" TargetMode="External"/><Relationship Id="rId23" Type="http://schemas.openxmlformats.org/officeDocument/2006/relationships/hyperlink" Target="consultantplus://offline/ref=87B745180260FDFFAB40D82B478C79E485A2FEB52C8E3DD7AB4AFB5F2CiBS0L" TargetMode="External"/><Relationship Id="rId28" Type="http://schemas.openxmlformats.org/officeDocument/2006/relationships/hyperlink" Target="consultantplus://offline/ref=BFDFC132A4C7B8DC692C68D2AF83D8B2A4EC96A5CC3CC94128F98A1AAATEn7M" TargetMode="External"/><Relationship Id="rId10" Type="http://schemas.openxmlformats.org/officeDocument/2006/relationships/hyperlink" Target="file:///C:\Users\E786~1\AppData\Local\Temp\Rar$DIa0.887\&#8470;%2096_&#1091;&#1087;&#1088;&#1072;&#1074;&#1083;&#1077;&#1085;&#1080;&#1077;%20&#1080;&#1084;&#1091;&#1097;&#1077;&#1089;&#1090;&#1074;&#1086;&#1084;.doc" TargetMode="External"/><Relationship Id="rId19" Type="http://schemas.openxmlformats.org/officeDocument/2006/relationships/hyperlink" Target="consultantplus://offline/ref=CE6BAC93C477F6789BDEEAAED9BCFD93EA36E92BBCAFBAB0032AC51700A86E5536XBY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B745180260FDFFAB40C62651E027EE80ABA1BC248B3484F117FD0873E047D2D9D2FBDB151A3FBDB4C4FB53iDS7L" TargetMode="External"/><Relationship Id="rId14" Type="http://schemas.openxmlformats.org/officeDocument/2006/relationships/hyperlink" Target="consultantplus://offline/ref=87B745180260FDFFAB40C62651E027EE80ABA1BC24883589F41FFD0873E047D2D9D2FBDB151A3FBDB4C4FC56iDS4L" TargetMode="External"/><Relationship Id="rId22" Type="http://schemas.openxmlformats.org/officeDocument/2006/relationships/hyperlink" Target="consultantplus://offline/ref=87B745180260FDFFAB40D82B478C79E485A2FEB527823DD7AB4AFB5F2CiBS0L" TargetMode="External"/><Relationship Id="rId27" Type="http://schemas.openxmlformats.org/officeDocument/2006/relationships/hyperlink" Target="consultantplus://offline/ref=87B745180260FDFFAB40D82B478C79E485A2FFB223883DD7AB4AFB5F2CB041879992FD8E5458i3S6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E61F4-2507-468E-9579-EEBA91FF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21</Pages>
  <Words>7479</Words>
  <Characters>42631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Sekretar</cp:lastModifiedBy>
  <cp:revision>42</cp:revision>
  <cp:lastPrinted>2018-05-29T20:21:00Z</cp:lastPrinted>
  <dcterms:created xsi:type="dcterms:W3CDTF">2018-05-15T14:26:00Z</dcterms:created>
  <dcterms:modified xsi:type="dcterms:W3CDTF">2019-03-12T13:52:00Z</dcterms:modified>
</cp:coreProperties>
</file>